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378ec" w14:textId="99378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областного маслихата от 12 декабря 2016 года № 72 "Об областном бюджете на 2017-2019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Актюбинской области от 30 июня 2017 года № 179. Зарегистрировано Департаментом юстиции Актюбинской области 13 июля 2017 года № 5593. Срок действия решения – до 1 января 2018 года.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мая 2017 года № 257 "О внесении изменений и дополнений в постановление Правительства Республики Казахстан от 6 декабря 2016 года № 775 "О реализации Закона Республики Казахстан "О республиканском бюджете на 2017-2019 годы" Актюбинский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от 12 декабря 2016 года № 72 "Об областном бюджете на 2017-2019 годы", (зарегистрированное в Реестре государственной регистрации нормативных правовых актов за № 5191, опубликованное 9, 10 января 2017 года в газетах "Ақтөбе" и "Актюбинский вестник") следующие изменения и дополнения: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доходы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"143 206 311,2" заменить цифрами "144 085 419,2",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поступлениям трансфертов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"103 544 375,2" заменить цифрами "104 423 483,2";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затраты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"141 515 938,5" заменить цифрами "142 599 935,5";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3)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"8 417 985" заменить цифрами "7 651 561",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"8 812 598" заменить цифрами "8 607 709";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"394 613" заменить цифрами "956 148";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дефицит бюджета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"- 6 727 612,3" заменить цифрами "- 6 166 077,3";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финансирование дефицита бюджета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"6 727 612,3" заменить цифрами "6 166 077,3";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тринадцатом абзаце: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"4 384 596" заменить цифрами "4 286 747"; 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втором абзаце: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"3 025 030" заменить цифрами "3 084 061";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третьем абзаце: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"576 471" заменить цифрами "601 819";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четвертом абзаце: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"1 765 250" заменить цифрами "1 706 316";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пятом абзаце: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"886 749" заменить цифрами "874 194";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шестом абзаце: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"1 203 035" заменить цифрами "954 855";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восьмом абзаце: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"1 997 774" заменить цифрами "2 070 828";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девятом абзаце: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"1 273 837" заменить цифрами "1 194 496";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одиннадцатом абзаце: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"426 519" заменить цифрами "642 267,9";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двенадцатом абзаце: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"1 277 723" заменить цифрами "1 207 787,7";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тринадцатом абзаце: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"13 125" заменить цифрами "4 884";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четырнадцатом абзаце: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"1 197 549" заменить цифрами "1 110 375";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пятнадцатом абзаце: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"30 264" заменить цифрами "40 072";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семнадцатом абзаце: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"926 011" заменить цифрами "882 018";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восемнадцатом абзаце: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"2 970 226,2" заменить цифрами "3 021 246,2";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девятнадцатом абзаце: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"2 800 000" заменить цифрами "2 250 000";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двадцатом абзаце: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"3 360" заменить цифрами "10 908";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двадцать первом абзаце: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"200 000" заменить цифрами "123 260";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двадцать втором абзаце: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"656 505" заменить цифрами "637 190";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двадцать третьем абзаце: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"17 375,8" заменить цифрами "44 176,8";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двадцать четвертом абзаце: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"50 000" заменить цифрами "58 942";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двадцать седьмом абзаце: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"193 248" заменить цифрами "209 990";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дополнить абзацами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"6 200 тысяч тенге - на общеобразовательное обучение;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75 000 тысяч тенге - на капитальные расходы организаций культуры;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986 тысяч тенге - на текущий ремонт организаций культуры;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100 000 тысяч тенге - на развитие благоустройства городов и населенных пунктов.".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"771 104" заменить цифрами "400 000";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2017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А. АЙТЖАНОВ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КАЛДЫГУЛОВА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областного маслихата от 30 июня 2017 года № 179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областного маслихата от 12 декабря 2016 года № 72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(тысячи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144 085 419,2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35 229 122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14 023 458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14 023 458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12 548 087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12 548 087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8 657 577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8 657 577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4 432 814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24 287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16 000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8 287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а, также,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1 101 000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а, также,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1 101 000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3 307 527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3 307 527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104 423 483,2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5 390 061,2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(городских)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5 390 061,2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99 033 422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99 033 422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(тысячи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 а и м е н о в а н и 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142 599 935,5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1 472 840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сфере религиозной деятельности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Мероприятия в рамках исполнения всеобщей воинской обязанности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Подготовка территориальной обороны и территориальная оборона областного масштаба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Организация работы по чрезвычайным ситуациям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120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Мобилизационная подготовка и мобилизация областного масштаба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Предупреждение и ликвидация чрезвычайных ситауций областного масштаба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287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территориального органа и подведомственных государственных учреждений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288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7 970 031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7 970 031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7 947 118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4 151 291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3 558 929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размещению лиц, не имеющих определенного места жительства и документов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45 541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лиц, арестованных в административном порядке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содержания служебных животных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68 003,5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учений по действиям при угрозе и возникновении кризисной ситуации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охраны общественного порядка во время проведения мероприятий международного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строительства, архитектуры и градостроительства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органов внутренних дел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35 767 426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строительства, архитектуры и градостроительства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21 366 596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1 734 798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доплату учителям, прошедшим стажировку по языковым курсам и на доплату учителям за замещение на период обучения основного сотрудника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2 002 136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1 649 185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строительства, архитектуры и градостроительства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17 629 662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строительство и реконструкцию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11 567 771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реконструкцию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6 061 891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специалистов в организациях технического и профессионального, послесреднего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377 527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5 322 777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5 322 777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Переподготовка и повышение квалификации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Повышение квалификации и переподготовка кадров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Программы развития продуктивной занятости и массового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8 012 129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8 012 129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областных государственных учреждениях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6 704 151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19 648 359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 широкого профиля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стационарной и стационарозамещающей медицинской помощи субъектами здравоохранения по направлению специалистов первичной медико-санитарной помощи и медицинских организаций, за исключением оказываемой за счет средств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5 912 293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крови, ее компонентов и препаратов для местных организаций здравоохранения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Пропаганда здорового образа жизни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строительства, архитектуры и градостроительства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4 950 989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Строительство и реконструкция объектов здравоохранения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4 950 989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3 490 456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туберкулезом противотуберкулезными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диабетом противодиабетическими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онкогематологических больных химиопрепаратами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факторами свертывания крови больных гемофилией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1 453 019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тромболитическими препаратами больных с острым инфарктом миокарда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1 735 274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1 735 274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1 504 536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скрининговых исследований в рамках гарантированного объема бесплатной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1 584 612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1 584 612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скорой медицинской помощи и санитарная авиация, за исключением оказываемой за счет средств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1 533 584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спецмедснабжения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здравоохранения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3 359 722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3 359 722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патологоанатомического вскрытия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2 809 439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3 319 111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1 089 474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внедрение обусловленной денежной помощи по проекту "Өрлеу"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поддержка инвалидов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1 632 770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текущих мероприятий, направленных на развитие рынка труда, в рамках Программы развития продуктивной занятости и массового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бюджетам районов (городов областного значения) на реализацию мероприятий, направленных на развитие рынка труда, в рамках Программы развития продуктивной занятости и массового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17 148 940,6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11 020 533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изъятие земельных участков для государственных нужд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10 789 078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Целевые трансферты на развитие бюджетам районов (городов областного значения) на проектирование и (или) строительство, реконструкцию жилья коммунального жилищного фонда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3 633 328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Целевые трансферты на развитие бюджетам районов (городов областного значения) на проектирование, развитие и (или) обустройство инженерно-коммуникационной инфраструктуры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7 098 342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строительство служебного жилища, развитие инженерно-коммуникационной инфраструктуры и строительство, достройку общежитий для молодежи в рамках Программы развития продуктивной занятости и массового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6 128 407,6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5 834 483,6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3 379 337,7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1 433 191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414 775,9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7 272 249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1 676 626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театрального и музыкального искусства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3 693 250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3 041 275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2 939 534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сохранности архивного фонда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 политики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внешних связей и туризма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внешних связей и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инвестиционного имиджа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1 206 177,4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865 749,4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энергетики и жилищно-коммунального хозяйства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600 749,4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575 677,4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12 306 482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11 551 979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сельского хозяйства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11 311 432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распространению и внедрению инновационного опыта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Возделывание сельскохозяйственных культур в защищенном грунте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3 282 982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5 686 620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растениеводства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ревизионных союзов сельскохозяйственных кооперативов на проведение внутреннего аудита сельскохозяйственных кооперативов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Программы развития продуктивной занятости и массового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операционных затрат микрофинансовых организаций в рамках Программы развития продуктивной занятости и массового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распространению и внедрению инновационного опыта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сельского хозяйства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Охрана окружающей среды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525 787,8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525 787,8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475 692,8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378 688,8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9 023 226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5 725 368,8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5 725 368,8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1 962 543,5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2 139 658,3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3 297 857,2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3 296 257,2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3 021 246,2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специализированных центров обслуживания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3 916 606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1 666 971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1 361 671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Единой программы поддержки и развития бизнеса "Дорожная карта бизнеса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Единой программы поддержки и развития бизнеса "Дорожная карта бизнеса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Единой программы поддержки и развития бизнеса "Дорожная карта бизнеса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Единой программы поддержки и развития бизнеса "Дорожная карта бизнеса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2 249 635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индустриально-инновационной деятельности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1 084 076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1 084 076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22 794 571,7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22 794 571,7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22 794 571,7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22 286 000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193 083,5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315 488,2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7 651 561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8 607 709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Программы развития продуктивной занятости и массового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4 526 175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4 526 175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2 276 175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районов (городов областного значения) на реконструкцию и строительство систем тепло-,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2 276 175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строительства, архитектуры и градостроительства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Кредитование бюджетов районов (городов областного значения) на проектирование и (или) строительство жилья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2 648 368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Программы развития продуктивной занятости и массового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акционерного общества "Фонд развития предпринимательства "Даму" на реализацию государственной инвестиционной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областных центрах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157 515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(тысячи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956 148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956 148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956 148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(тысячи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 а и м е н о в а н и 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-6 166 077,3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6 166 077,3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(тысячи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5 082 058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5 082 058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5 082 058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(тысячи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 а и м е н о в а н и 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1 105 515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1 105 515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1 105 515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1 105 515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(тысячи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2 189 534,3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2 189 534,3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2 189 534,3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