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5a1" w14:textId="47f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по вопросам административно - территориального устройства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августа 2017 года № 280 и решение маслихата Актюбинской области от 14 августа 2017 года № 196. Зарегистрировано Департаментом юстиции Актюбинской области 29 августа 2017 года № 5638.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нормативные правовые акты по вопросам административно-территориального устройства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Актюбинской области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от 14 августа 2017 года № 280/196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вносимые в некоторые нормативные правовые акты по вопросам административно-территориального устройства Актюбинской области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30 мая 1997 года № 1 "О внесении некоторых изменений в административно-территориальное устройство Актюбинской области" (зарегистрированное в Реестре государственной регистрации нормативных правовых актов № 14, опубликованное 06 января 1998 года в газетах "Ақтөбе" и "Актюбинский вестник"):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совместного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языке, слова "им.Пацаева", "им.Ленина" заменить словами "Пацаева", "имени Ленина";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17 ноября 1999 года № 8 "О переименовании села Бородин Темирского района в село Шыгырлы" (зарегистрированное в Реестре государственной регистрации нормативных правовых актов № 327, опубликованное 18 января 2000 года в газетах "Ақтөбе" и "Актюбинский вестник"):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"пунктом 4" заменить словами "подпунктом 4)".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17 ноября 1999 года № 7 "О переименовании сельских округов и сел в Хромтауском районе" (зарегистрированное в Реестре государственной регистрации нормативных правовых актов № 329, опубликованное 18 января 2000 года в газетах "Ақтөбе" и "Актюбинский вестник"):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"пунктом 4" заменить словами "подпунктом 4)".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23 февраля 2000 года № 2 "Об образовании Бадамшинского сельского округа Каргалинского района" (зарегистрированное в Реестре государственной регистрации нормативных правовых актов № 476, опубликованное 27 апреля 2000 года в газетах "Ақтөбе" и "Актюбинский вестник"):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совместного решения слова "пунктом 3" заменить словами "подпунктом 3)";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на казахском языке слова "құрылымы" и "құрылымына" заменить словами "құрылысы" и "құрылысына";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"1557 га" заменить словами "1557 гектар".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23 февраля 2000 года № 7 "О переименовании некоторых сел и школ в Мугалжарском районе" (зарегистрированное в Реестре государственной регистрации нормативных правовых актов № 478, опубликованное 27 апреля 2000 года в газетах "Ақтөбе" и "Актюбинский вестник"):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"пунктом 4" заменить словами "подпунктом 4)".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23 февраля 2000 года № 3 "Об изменениях в административно-территориальном устройстве Иргизского района" (зарегистрированное в Реестре государственной регистрации нормативных правовых актов № 479, опубликованное 27 апреля 2000 года в газетах "Ақтөбе" и "Актюбинский вестник"):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5 совместного решения на казахском языке слова "құрылымындағы" и "құрылымына" заменить словами "құрылысындағы" и "құрылысына";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№2572 - ХII от 8 декабря 1993 года" заменить словами "подпунктами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"210000 га" и "577839 га" заменить словами "210000 гектар" и "577839 гектар".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23 февраля 2000 года № 5 "Об изменениях в административно-территориальном устройстве Хромтауского района" (зарегистрированное в Реестре государственной регистрации нормативных правовых актов № 481, опубликованное 27 апреля 2000 года в газетах "Ақтөбе" и "Актюбинский вестник"):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пункте 5 совместного решения на казахском языке слова "құрылымындағы", "құрылымы" и "құрылымына" заменить словами "құрылысындағы", "құрылысы" и "құрылысына";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"пунктами 2, 3" заменить словами "подпунктами 2), 3)".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"80056 га" заменить словами "80056 гектар".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 маслихата Актюбинской области от 23 февраля 2000 года № 6 "О переименовании населенного пункта Эмба-5 на Жем" (зарегистрированное в Реестре государственной регистрации нормативных правовых актов №482, опубликованное 27 апреля 2000 года в газетах "Ақтөбе" и "Актюбинский вестник"):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решения слова "пунктом 4" заменить словами "подпунктом 4)";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совместного решения на казахском языке слово "құрылымы" заменить словом "құрылысы".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совместном постановлении акимата и решении маслихата Актюбинской области от 15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№372а/127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предельных (максимальных) размерах земельных участков, которые могут находиться в частной собственности" (зарегистрированное в Реестре государственной регистрации нормативных правовых актов № 3039, опубликованное 15 февраля 2005 года в газетах "Ақтөбе" и "Актюбинский вестник"):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"0,25 га", "0,15 га", "0,10 га" и "0,12 га" заменить словами "0,25 гектара", "0,15 гектара", "0,10 гектара" и "0,12 гектара".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совместном постановлении акимата и решении маслихата Актюбинской области от 4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>№293/178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Хромтауского района" (зарегистрированное в Реестре государственной регистрации нормативных правовых актов № 3154, опубликованное 01 ноября 2005 года в газетах "Ақтөбе" и "Актюбинский вестник"):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"пунктами 2 и 3" заменить словами "подпунктами 2) и 3)";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"3537,8 га" заменить словами "3537,8 гектар".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совместном постановлении акимата и решении маслихата Актюбинской области от 4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>№295/180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переменовании станции "Аккудук" на железнодорожной линии "Хромтау-Алтынсарино" станцией "Коктау" (зарегистрированное в Реестре государственной регистрации нормативных правовых актов № 3157, опубликованное 1 ноября 2005 года в газетах "Ақтөбе" и "Актюбинский вестник"):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их названий" заменить словами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совместном постановлении акимата и решении маслихата Актюбинской области от 14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№85/238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Нагорного сельского округа в сельский округ Танирберген, села Нагорное в село Саржансай Мартукского района" (зарегистрированное в Реестре государственной регистрации нормативных правовых актов № 3176, опубликованное 13 апреля 2006 года в газетах "Ақтөбе" и "Актюбинский вестник"):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совместного постановления и решения на казахском языке слова "11 бабына" заменить словами "11-бабының 4) тармақшасына";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на русском языке слова "пунктом 4" заменить словами "подпунктом 4)".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совместном постановлении акимата и решении маслихата Актюбинской области от 14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№87/240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"Молодежное" Копинского сельского округа Хромтауского района в село Тамды" (зарегистрированное в Реестре государственной регистрации нормативных правовых актов № 3177, опубликованное 13 апреля 2006 года в газетах "Ақтөбе" и "Актюбинский вестник"):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совместного постановления и решения на казахском языке слова "11 бабына" заменить словами "11-бабының 4) тармақшасына";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на русском языке слова "пунктом 4" заменить словами "подпунктом 4)".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совместном постановлении и решении Актюбинской области от 14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№89/242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аула Жанакурылыс Кзылжарского сельского округа в село Жаныс би, села Коминтерн Аманкульского сельского округа в село Кутикул, населенный пункт Кзылпартизан Иргизского сельского округа Иргизского района в село Акши" (зарегистрированное в Реестре государственной регистрации нормативных правовых актов № 3178, опубликованное 13 апреля 2006 года в газетах "Ақтөбе" и "Актюбинский вестник"):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совместном постановлении акимата и решении маслихата Актюбинской области от 21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№200/272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Хромтауского района" (зарегистрированное в Реестре государственной регистрации нормативных правовых актов № 3185, опубликованное 13 июля 2006 года в газетах "Ақтөбе" и "Актюбинский вестник"):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"пунктами 3" заменить словами "подпунктами 2) и 3)".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"52167 га", "37745 га" и "89912 га" заменить словами "52167 гектар", "37745 гектар" и "89912 гектар".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совместном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№201/379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Новостепановка города Актобе в село Кенеса Нокина" (зарегистрированное в Реестре государственной регистрации нормативных правовых актов № 3210, опубликованное 26 июля 2007 года в газетах "Ақтөбе" и "Актюбинский вестник"):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на русском языке, слова "г.Актобе" заменить словами "города Актобе".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совместном постановлении акимата и решении маслихата Актюбинской области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№81/58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Иргизского района" (зарегистрированное в Реестре государственной регистрации нормативных правовых актов № 3246, опубликованное 10 апреля 2008 года в газетах "Ақтөбе" и "Актюбинский вестник"):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"208780 га", "1588170 га" и "1379390 га" заменить словами "208780 гектар", "1588170 гектар" и "1379390 гектар".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Голубиновка Алгинского района в село Коктогай" (зарегистрированное в Реестре государственной регистрации нормативных правовых актов № 3310, опубликованное 26 января 2010 года в газетах "Ақтөбе" и "Актюбинский вестник"):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№241/391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Ивановка Алгинского района в село Тиккайын" (зарегистрированное в Реестре государственной регистрации нормативных правовых актов № 3311, опубликованное 26 января 2010 года в газетах "Ақтөбе" и "Актюбинский вестник"):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№242/392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Шибаевка Алгинского района в село Нурбулак" (зарегистрированное в Реестре государственной регистрации нормативных правовых актов № 3312, опубликованное 26 января 2010 года в газетах "Ақтөбе" и "Актюбинский вестник"):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№243/393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Ропповка Хобдинского района в село Байтак" (зарегистрированное в Реестре государственной регистрации нормативных правовых актов № 3313, опубликованное 26 января 2010 года в газетах "Ақтөбе" и "Актюбинский вестник"):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№244/394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Андреевка Мартукского района в село Кызылжар" (зарегистрированное в Реестре государственной регистрации нормативных правовых актов № 3314, опубликованное 26 января 2010 года в газетах "Ақтөбе" и "Актюбинский вестник"):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№245/395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Студенческое Мартукского района в село Борте" (зарегистрированное в Реестре государственной регистрации нормативных правовых актов № 3315, опубликованное 26 января 2010 года в газетах "Ақтөбе" и "Актюбинский вестник"):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№246/396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Чайда Мартукского района в село Шанды" (зарегистрированное в Реестре государственной регистрации нормативных правовых актов № 3323, опубликованное 28 января 2010 года в газетах "Ақтөбе" и "Актюбинский вестник"):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№247/397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Коминтерн Мартукского района в село Аккайын" (зарегистрированное в Реестре государственной регистрации нормативных правовых актов № 3322, опубликованное 28 января 2010 года в газетах "Ақтөбе" и "Актюбинский вестник"):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№248/398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Целинное Мартукского района в село Кокпекти" (зарегистрированное в Реестре государственной регистрации нормативных правовых актов № 3316, опубликованное 26 января 2010 года в газетах "Ақтөбе" и "Актюбинский вестник"):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№249/399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Рыбаковка Мартукского района в село Жанажол" (зарегистрированное в Реестре государственной регистрации нормативных правовых актов № 3317, опубликованное 26 января 2010 года в газетах "Ақтөбе" и "Актюбинский вестник"):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№250/400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населенного пункта Новый города Актобе в село Жанаконыс" (зарегистрированное в Реестре государственной регистрации нормативных правовых актов № 3325, опубликованное 28 января 2010 года в газетах "Ақтөбе" и "Актюбинский вестник"):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№251/401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Приозерное Каргалинского района в село Акколь" (зарегистрированное в Реестре государственной регистрации нормативных правовых актов № 3318, опубликованное 26 января 2010 года в газетах "Ақтөбе" и "Актюбинский вестник"):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№252/402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Анастасьевка Каргалинского района в село Бозтобе" (зарегистрированное в Реестре государственной регистрации нормативных правовых актов № 3319, опубликованное 26 января 2010 года в газетах "Ақтөбе" и "Актюбинский вестник"):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№253/403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Григорьевка Каргалинского района в село Ащылысай" (зарегистрированное в Реестре государственной регистрации нормативных правовых актов № 3320, опубликованное 26 января 2010 года в газетах "Ақтөбе" и "Актюбинский вестник"):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№254/404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Херсон Каргалинского района в село Акжайык" (зарегистрированное в Реестре государственной регистрации нормативных правовых актов № 3305, опубликованное 19 января 2010 года в газетах "Ақтөбе" и "Актюбинский вестник"):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№255/405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Нововведенка Каргалинского района в село Шандыаша" (зарегистрированное в Реестре государственной регистрации нормативных правовых актов № 3321, опубликованное 28 января 2010 года в газетах "Ақтөбе" и "Актюбинский вестник"):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совместном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№257/407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сельского округа Каратал Уилского района в сельский округ имени Ш.Берсиева" (зарегистрированное в Реестре государственной регистрации нормативных правовых актов № 3324, опубликованное 28 января 2010 года в газетах "Ақтөбе", "Актюбинский вестник"):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"пунктом 4" заменить словами "подпунктом 4)".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