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3fb1" w14:textId="82c3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17 июля 2015 года № 268 "Об утверждении регламентов государственных услуг в сфере архитектурно-строительной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декабря 2017 года № 421. Зарегистрировано Департаментом юстиции Актюбинской области 21 декабря 2017 года № 5762. Утратило силу постановлением акимата Актюбинской области от 4 мая 2020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зарегистрированного в Реестре государственной регистрации нормативных правовых актов № 11018,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июля 2015 года № 268 "Об утверждении регламентов государственных услуг в сфере архитектурно-строительной деятельности" (зарегистрированное в Реестре государственной регистрации нормативных правовых актов № 4487, опубликованное 12 сентября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справки по определению адреса объектов недвижимости на территории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Туленбергенова С.Т.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Актюбинского областного акимата от "06" декабря 2017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Актюбинского областного акимата от 17 июля 2015 года № 268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по определению адреса объектов недвижимости на территории Актюбинской области Республики Казахстан"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Услугодателями государственной услуги "Выдача справки по определению адреса объектов недвижимости на территории Актюбинской области Республики Казахстан" (далее – государственная услуга) являются местные исполнительные органы районов и городов областного значения (далее – услугодатель).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Государственную корпорацию).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уточнении адреса объекта недвижимости, справка об уточнении адреса объекта недвижимости (с историей), справка о присвоении адреса объекта недвижимости, справка об упразднении адреса объекта недвижимости с указанием регистрационного кода адреса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марта 2015 года № 257 (зарегистрированному в Реестре государственной регистрации нормативных правовых актов за номером 11018)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и пакета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услугодателя, передача руководителю услугодателя.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справок: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уточнению адреса объекта недвижимости (при отсутствии архивных сведений об изменении адреса объекта недвижимости в информационной системе "Адресный регистр"). Длительность выполнения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присвоению или по упразднению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 Длительность выполнения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мотивированного отказа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услугодателя. Длительность выполнения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направление подписанного руководителем услугодателя результата оказания государственной услуги курьеру Государственной корпорации. Длительность выполнения – 2 (два) часа.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пакета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(при отсутствии архивных сведений об изменении адреса объекта недвижимости в информационной системе "Адресный регистр")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уточнению адреса объектов недвижимости при отсутствии архивных сведений об изменении адреса объекта недвижимости в информационной системе "Адресный регистр")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присвоении адреса объекта недвижимости или выдача справки об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 – 6 (шесть) рабочих дней, либо мотивированный отказ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является выдача услугополучателю расписки о приеме соответствующих документов, которая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справок: по уточнению, присвоению, упразднению адресов объекта недвижимости, либо мотивированного ответа об отказе, которые служат основанием для выполнения действия 4, указанного в пункте 5 настоящего Регламента. Результатом по действию 4 является подписание результата оказания государственной услуги руководителем услугодателя, которое является основанием для выполнения действия 5, указанного в пункте 5 настоящего Регламента. Результатом по действию 5 является направление подписанного руководителем услугодателя результата курьеру Государственной корпорации.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(действий), необходимых для оказания государственной услуги: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и пакета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услугодателя, передача руководителю услугодателя.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справок: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уточнению адреса объекта недвижимости (при отсутствии архивных сведений об изменении адреса объекта недвижимости в информационной системе "Адресный регистр"). Длительность выполнения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присвоению или по упразднению адреса объекта недвижимости,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 Длительность выполнения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мотивированного отказа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услугодателя. Длительность выполнения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подписанного руководителем услугодателя результата оказания государственной услуги курьеру Государственной корпорации. Длительность выполнения – 2 (два) часа. 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электронной цифровой подписью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документа (запроса услугополучателя) удостоверенного (подписанного) ЭЦП работника Государственной корпорации через интегрированную информационную систему ЦОН (далее - ИИС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полученный пакет документов передается через накопительный сектор и курьера Государственной корпорации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отказе в приеме документов работником Государственной корпорации услугополучателю выдается расписка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- ГБД ФЛ)/ государственную базу данных "Юридические лица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работником Государственной корпорации сообщения о готовности государственной услуги в ИИС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Государственной корпорации результата услуги или на бумажном носителе, сформированной услугодателем.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специалистом услугодателя логина и пароля (процесс авторизации) в ИИС ЦОН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ИИС ЦОН подлинности данных о зарегистрированном специалисте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ИИС ЦОН сообщения об отказе в авторизации в связи с имеющимися нарушениями в данных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формирование реестра прием/передачи документов услугодателю от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изменение статуса заявки из поступивших на статус на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рассмотрение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формирование заявки с раздела на исполнении в раздел исполненные, ожидающие отправки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формирование реестра прием/передача документов от услугодателя в Государственную корпорацию.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ИИН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государственной услуги, указанной в настоящем Регламенте, вывод на экран формы запроса для оказания услуги и заполнение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услуги, в связи с имеющимися нарушениями;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результата оказания государственной услуги (в электронном виде), подписанной ЭЦП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по определению адреса объектов недвижимости на территории Актюбинской области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по определению адреса объектов недвижимости на территории Актюбинской области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Актюбинского областного акимата от "06" декабря 2017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Актюбинского областного акимата от 17 июля 2015 года № 268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Услугодателями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 (далее – государственная услуга) являются местные исполнительные органы районов и городов областного значения (далее – услугодатель).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архитектурно-планировочное задание (далее – АПЗ)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марта 2015 года № 257 (зарегистрированному в Реестре государственной регистрации нормативных правовых актов за номером 11018)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(далее – 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трасс наружных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выкопировка из проекта детальной планировки;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вертикальные планировочные отметки;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МИО на реконструкцию (перепланировку, переоборудование);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о предоставлении исходных материалов/АПЗ и 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пакета документов услугополучателя сотрудником канцелярии услугодателя, передача руководителю услугодателя.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опросного листа и топографической съемки поставщикам услуг по инженерному и коммунальному обеспечению для получения технических условий. Длительность выполнения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 услугодателя подготавливает мотивированный отказ в дальнейшем рассмотрении заявления. Длительность выполнения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поставщики услуг по инженерному и коммунальному обеспечению предоставляют соответствующие ТУ с предварительной схемой трасс наружных инженерных сетей. Длительность выполнения – 5 (пять) рабочих дней, за исключением случаев мотивированного отказа, когда срок не превышает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(осуществляется одновременно с действием 4) – специалист подготавливает следующие документы на проектирование: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(АПЗ,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сетей). Длительность выполнения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 – 16 (шестнадцать)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специалистом подготавливается мотивированный отказ. Длительность выполнения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подписание результата государственной услуги руководителем услугодателя. Длительность выполнения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7 – выдача подписанного руководителем услугодателя результата оказания государственной услуги услугополучателю. Длительность выполнения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пакета документов услугополучателя сотрудником канцелярии услугодателя, передача руководителю услугодателя.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решения МИО на реконструкцию (перепланировку, переоборудование)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 услугодателя подготавливает мотивированный отказ в дальнейшем рассмотрении заявления. Длительность выполнения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специалистом подготавливается мотивированный отказ. Длительность выполнения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после принятия положительного решения на реконструкцию специалист услугодателя подготавливает АПЗ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(осуществляется одновременно с действием 4) – в случае подачи услугополучателем опросного листа (при необходимости в дополнительном подключении к источникам инженерного и коммунального обеспечения и/или увеличении нагрузок), специалист услугодателя направляет опросный лист поставщикам услуг по инженерному и коммунальному обеспечению для получения технических условий. Длительность выполнения – 4 (четыре)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поставщики услуг по инженерному и коммунальному обеспечению предоставляют соответствующие ТУ с предварительной схемой трасс наружных инженерных сетей. Длительность выполнения – 5 (пять) рабочих дней, за исключением случаев мотивированного отказа, когда срок не превышает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специалист формирует запрашиваемые услугополучателем исходные материалы и разрешительные документы для реконструкции (перепланировки, переоборудования) помещений (отдельных частей) существующих зданий. Длительность выполнения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подписание результата государственной услуги руководителем услугодателя. Длительность выполнения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9 – выдача подписанного руководителем услугодателя результата оказания государственной услуги услугополучателю. Длительность выполнения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6 (шесть)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- 15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на проектирование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АПЗ и ТУ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(АПЗ, ТУ, выкопировка из ПДП, вертикальные планировочные отметки, поперечные профили дорог и улиц, схема трасс наружных инженерных сетей) - 17 (семнадцать)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- 15 (пятнадцать) рабочих дней со дня подачи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подаче заявления о предоставлении исходных материалов/АПЗ и ТУ: результатом процедуры (действия) по оказанию государственной услуги по действию 1, указанному в пункте 5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которая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опросного листа и топографической съемки поставщикам услуг по инженерному и коммунальному обеспечению, которые служат основанием для выполнения действия 4, указанного в пункте 5 настоящего Регламента. Результатом по действию 4 является получение технических условий с предварительной схемой трасс наружных инженерных сетей от поставщиков услуг по инженерному и коммунальному обеспечению, которое служит основанием для завершения выполнения действия 5, указанного в пункте 5 настоящего Регламента. Результатом по действию 5 является подготовка запрашиваемых услугополучателем исходных материалов, либо мотивированного отказа, которые служат основанием для выполнения действия 6, указанного в пункте 5 настоящего Регламента. Результатом по действию 6 является подписание результата оказания государственной услуги руководителем услугодателя, которое служит основанием для выполнения действия 7, указанного в пункте 5 настоящего Регламента. Результатом по действию 7 является выдача подписанного руководителем услугодателя результата услугополучателю.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 результатом процедуры (действия) по оказанию государственной услуги по действию 1, указанному в пункте 5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которая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решения МИО на реконструкцию (перепланировку, переоборудование), положительное решение служит основанием для выполнения действий 4 и 5, указанных в пункте 5 настоящего Регламента. Результатом по действию 4 является подготовка АПЗ. Результатом по действию 5 является направление опросного листа поставщикам услуг по инженерному и коммунальному обеспечению, которое служит основанием для выполнения действия 6, указанного в пункте 5 настоящего Регламента. Результатом по действию 6 является получение технических условий с предварительной схемой трасс наружных инженерных сетей от поставщиков услуг по инженерному и коммунальному обеспечению, которое служит основанием для завершения выполнения действия 4 и выполнения действия 7, указанного в пункте 5 настоящего Регламента. Результатом по действию 7 является подготовка запрашиваемых услугополучателем исходных материалов, либо мотивированного отказа, которые служат основанием для выполнения действия 8, указанного в пункте 5 настоящего Регламента. Результатом по действию 8 является подписание результата оказания государственной услуги руководителем услугодателя, которое служит основанием для выполнения действия 9, указанного в пункте 5 настоящего Регламента. Результатом по действию 9 является выдача подписанного руководителем услугодателя результата услугополучателю.</w:t>
      </w:r>
    </w:p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о предоставлении исходных материалов/АПЗ и 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пакета документов услугополучателя сотрудником канцелярии услугодателя, передача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- 2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направление опросного листа и топографической съемки поставщикам услуг по инженерному и коммунальному обеспечению для получения технических условий. Длительность выполнения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 услугодателя дает мотивированный отказ в дальнейшем рассмотрении заявления. Длительность выполнения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специалистом услугодателя технических условий с предварительной схемой трасс наружных инженерных сетей от поставщиков услуг по инженерному и коммунальному обеспечению. Длительность выполнения – 5 (пять) рабочих дней, за исключением случаев мотивированного отказа, когда срок не превышает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подготавливает следующие документы на проектирование: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несложных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материалы (АПЗ, ТУ, выкопировка из проекта детальной планировки (далее – ПДП), вертикальные планировочные отметки, поперечные профили дорог и улиц, схема трасс наружных инженерных сетей). Длительность выполнения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АПЗ и ТУ. Длительность выполнения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материалы (АПЗ, ТУ, выкопировка из ПДП, вертикальные планировочные отметки, поперечные профили дорог и улиц, схема трасс наружных инженерных сетей) - 16 (шестнадцать)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услугополучателю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руководителем услугодателя. Длительность выполнения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подписанного руководителем услугодателя результата оказания государственной услуги услугополучателю. Длительность выполнения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пакета документов услугополучателя сотрудником канцелярии услугодателя, передача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 - 2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решения МИО на реконструкцию (перепланировку, переоборудование)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 услугодателя дает мотивированный отказ в дальнейшем рассмотрении заявления. Длительность выполнения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специалистом услугодателя АПЗ при принятии положительного решения МИО на реконструкцию (перепланировку, переоборудование) – 5 (пять)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опросного листа и топографической съемки поставщикам услуг по инженерному и коммунальному обеспечению для получения технических условий при подаче услугополучателем опросного листа (при необходимости в дополнительном подключении к источникам инженерного и коммунального обеспечения и/или увеличения нагрузок). Длительность выполнения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специалистом услугодателя технических условий с предварительной схемой трасс наружных инженерных сетей от поставщиков услуг по инженерному и коммунальному обеспечению. Длительность выполнения – 5 (пять) рабочих дней, за исключением случаев мотивированного отказа, когда срок не превышает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запрашиваемых услугополучателем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государственной услуги руководителем услугодателя. Длительность выполнения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выдача подписанного руководителем услугодателя результата оказания государственной услуги услугополучателю. Длительность выполнения – 30 (тридцать) минут. 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услугополучателя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выдает расписку о приеме соответствующих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заявления (с пакетом документов, если таковые имеются), формируются по направлениям, фиксируются в информационной системе "Интегрированная информационная система для Центров обслуживания населения" (далее – ИИС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передает документы курьеру;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осуществляет передачу документов к услогодателю.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приходит в Государственную корпорацию в указанный срок согласно выданной расписке и получает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результата оказания государственной услуги осуществляется в порядке (электронной) очереди.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государственной услуги, указанной в настоящем Регламенте, вывод на экран формы запроса для оказания услуги и заполнение услугополучателем (либо уполномоченным представителем: юридического лица по документу, подтверждающему полномочия; физического лица по нотариально заверенной доверенности)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услугодателя для 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услуги, в связи с имеющимися нарушениями;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результата оказания государственной услуги (в электронном виде), подписанной ЭЦП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1) при оказании государственной услуги через услугодателя при подаче заявления о предоставлении исходных материалов/АПЗ и ТУ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подаче заявления для получения исходных материалов и разрешительных документов для реконструкции (перепланировки, переоборудования) помещений (отдельных частей) существующих зданий: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Актюбинского областного акимата от "06" декабря 2017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Актюбинского областного акимата от 17 июля 2015 года № 268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39"/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Услугодателями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являются местные исполнительные органы районов и городов областного значения (далее – услугодатель).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МИО на реконструкцию (перепланировку, переоборудование)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марта 2015 года № 257 (зарегистрированным в Реестре государственной регистрации нормативных правовых актов за номером 11018) (далее – Стандарт).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и пакета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услугодателя, передача руководителю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решения. Длительность выполнения – 13 (тринадцать)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специалистом подготавливается мотивированный ответ о прекращении рассмотрения заявления. Длительность выполнения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специалистом подготавливается мотивированный отказ. Длительность выполнения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услугодателя. Длительность выполнения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направление подписанного руководителем услугодателя результата оказания государственной услуги услугополучателю. Длительность выполнения – 3 (три) часа.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или Государственной корпорацией – 15 (пятнадцать)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- 5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на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результат оказания государственной услуги предоставляется за день до окончания срока оказания государственной услуги.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пункте 5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которая служит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услугополучателя руководителем услугодателя и передача документов с резолюцией специалисту услугодателя, которые служат основанием для начала выполнения действия 3, указанного в пункте 5 настоящего Регламента. Результатом действия 3, указанного в пункте 5 настоящего Регламента является рассмотрение документов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мотивированного отказа или решения, которое служит основанием для выполнения действия 4, указанного в пункте 5 настоящего Регламента. Результатом по действию 4 является подписание результата оказания государственной услуги руководителем услугодателя, которое служит основанием для выполнения действия 5, указанного в пункте 5 настоящего Регламента. Результатом по действию 5 является направление подписанного руководителем услугодателя результата оказания государственной услуги услугополучателю.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и пакета документов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сотрудником канцелярии услугодателя, передача руководителю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специалистом услугодателя на соответствие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решения. Длительность выполнения – 13 (тринадцать)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специалистом подготавливается мотивированный отказ в дальнейшем рассмотрении заявления. Длительность выполнения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2 -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специалистом подготавливается мотивированный отказ. Длительность выполнения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услугодателя. Длительность выполнения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подписанного руководителем услугодателя результата оказания государственной услуги услугополучателю. Длительность выполнения – 3 (три) часа. </w:t>
      </w:r>
    </w:p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(либо уполномоченные представители: юридического лица по документу, подтверждающему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электронной цифровой подписью (далее - ЭЦП)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документа (запроса услугополучателя) удостоверенного (подписанного) ЭЦП работника Государственной корпорации через интегрированную информационную систему ЦОН (далее - ИИС ЦОН);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полученный пакет документов передается через накопительный сектор и курьера Государственной корпорации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отказывает в приеме документов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отказе в приеме заявления, работником Государственной корпорации услугополучателю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в Государственной корпорации является расписка о приеме соответствующих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6 –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по форме согласно приложению 3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работником Государственной корпорации сообщения о готовности государственной услуги в ИИС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работника Государственной корпорации результата услуги или на бумажном носителе сформированной услугодателем.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Пошаговые действия и решения через услугодателя: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специалистом услугодателя логина и пароля (процесс авторизации) в ИИС ЦОН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ИИС ЦОН подлинности данных о зарегистрированном специалисте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ИИС ЦОН сообщения об отказе в авторизации в связи с имеющимися нарушениями в данных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формирование реестра прием/передачи документов услугодателю от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изменение статуса заявки из поступивших на статус на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рассмотрение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формирование заявки из раздела на исполнении в раздел исполненные, ожидающие отправки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формирование реестра прием/передача документов от услугодателя в Государственную корпорацию.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1) при оказании государственной услуги через услугодателя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