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6d35" w14:textId="9f46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11 декабря 2013 года № 171 "О дополнительном предоставлении лекарственных средств отдельным категориям граждан при амбулаторном лечении бесплатно за счет средств местного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8 декабря 2017 года № 227. Зарегистрировано Департаментом юстиции Актюбинской области 3 января 2017 года № 5780. Утратило силу решением маслихата Актюбинской области от 17 мая 2021 года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Актюбинской области от 17.05.2021 № 39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от 18 сентября 2009 года "О здоровье народа и системе здравоохранения",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2013 года № 171 "О дополнительном предоставлении лекарственных средств отдельным категориям граждан при амбулаторном лечении бесплатно за счет средств местного бюджета" (зарегистрированное в Реестре государственной регистрации нормативных правовых актов № 3725, опубликованное 31 декабря 2013 года в информационно-правовой системе "Әділет")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решения, после слов "лекарственных средств", "лекарственные средства" дополнить словами "и изделий медицинского назначения", "и изделия медицинского назначения";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Г. ЕРГАЗИНА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областного маслихата от 08 декабря 2017 года № 227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11 декабря 2013 года № 171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Дополнительные лекарственные средства и изделия медицинского назначения предоставляемые отдельным категориям граждан при амбулаторном лечении бесплатно за счет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4160"/>
        <w:gridCol w:w="780"/>
        <w:gridCol w:w="6729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(форма выпуска)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таблетка, покрытая оболочкой, 125 мг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артериальная гипертензия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диспансерном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Силденафил, таблетка 20 мг, таблетка, покрытая оболочкой 50 мг, 100 мг, покрытая пленочной оболочкой, 25 мг, 50 мг, 100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Илопрост, раствор для ингаляций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Риоцигуат, таблетка покрытая пленочной оболочкой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таблетка, 4 мг, 16 мг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склеродермия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Пеницилламин, таблетка, 250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Метотрексат, раствор для инъекций, 10 мг/мл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Кларитромицин, таблетка, 250 мг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вариабельная иммунная недостаточность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Итраконазол, раствор для приема внутрь, 10 мг/мл 150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Телбивудин, таблетка, покрытая пленочной оболочкой, 600 мг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цирроз печени в исходе вирусного гепатита 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Инфликсимаб, порошок лиофилизированный для приготовления раствора для внутривенного введения, 100 мг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неспецифический язвенный колит и болезнь Бехчета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капсула в кишечнорастворимой оболочке, содержащая минимикросферы, 150 мг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фиброз печени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капсула, 250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кислота, таблетка, покрытая оболочкой, 150 мг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болезнь спинного мозга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Симепревир, таблетка, 150 мг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 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капсула, 250 мг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раствор для ингаляций, 75 мг/мл 4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натрия, раствор для ингаляций, 1 млн.ед.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таблетка шипучая для приготовления раствора для приема внутрь, порошок для приготовления раствора для приема внутрь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Аквадекс, витамины для оптимального всасывания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внутривенных инфузий, 500 мг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дерматомикоз в сочетании со склеродермией и системной красной волчанкой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Бехтерева, анкилозирующий спондилит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Третиноин, капсула, 10 мг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концентрат для приготовления инфузионного раствора во флаконе 400 мг/ 20 мл, 200 мг/ 10 мл, 80 мг/ 4 мл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артрит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инъекций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для подкожного введения, раствор для инъекций, 165 мг/мл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иммунодифицит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капсула, 250 мг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Диазоксид, капсула, 25 мг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гиперинсулинизм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Декспантенол, крем, мазь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Октенисепт, обеззараживающий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Пронтосан, гель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Судокрем, гипоаллергенный крем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Аргосульфан, крем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Куриозин, гель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Ксемоз, смягчающий крем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Липикар, гель-крем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перевязочные материалы (неадгезивные, гидрогелевые, гидроактивные, гидроколлоидные повязки; серебросодержащие повязки; повязки, содержащие хлоргексидин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Бетагистина дигидрохлорид, таблетка, 8 мг, 16 мг, 24 мг 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  <w:tc>
          <w:tcPr>
            <w:tcW w:w="6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участники Великой Отечественной войны - военнослужащие, прохо-дившие службу в воинских частях, штабах и учреждениях, входивших в состав действующей армии и флота в период первой мировой, гражданской и Великой Отечественной войн, а также во время других боевых операций по защите бывшего Союза Советских Социалистических Республик, партизаны и подпольщики гражданской и Великой Отечественной войны;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инвалиды Великой Отечественной войны - лица из числа военнослужащих действующей армии и флота, партизан и подпольщиков первой мировой, гражданской и Великой Отечественной войн, а также рабочих и служащих соответствующих категорий, ставших инвалидами вследствие ранения, контузии, увечья или заболевания, полученных в период первой мировой, гражданской и Великой Отечественной войн на фронте, в районе военных действий, на прифронтовых участках железных дорог, на сооружении оборонительных рубежей, военно-морских баз и аэродромов, и приравненных по пенсионному обеспечению к военнослужащим;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участники боевых действий на территории других государств, а именно военнообязанные, призывавшиеся на учебные сборы и направлявшиеся в Афганистан в период ведения боевых действий;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военнослужащие автомобильных батальонов, направлявшиеся в Афганистан для доставки грузов в эту страну в период ведения боевых действий;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военнослужащие летнего состава, совершавшие вылеты на боевые задания в Афганистан с территории бывшего Союза Советских Социалистических Республик;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Советских Социалистических Республик за участие в обеспечении боевых действий;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лица, принимавшие участие в ликвидации последствий катастрофы на Чернобыльской атомной электростанции в 1986-1987 годах;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(Семипалатинский ядерный полигон)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Циннаризин, таблетка, 25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Пентоксифиллин, таблетка, 400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Зопиклон, таблетка, 7,5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Тофизопам, таблетка, 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Симвастатин, таблетка, 10 мг, 20 мг, 40 мг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сердечно-сосудистой системы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таблетка в кишечно-растворимой оболочке, 10000 ЕД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таблетка, капсула, 200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раствор для приема внутрь во флаконах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Ранитидин, таблетка, 150 мг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капсула, 250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сироп, 15 мл/ 5 мл, 30 мг/ 5 мл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Хлоропирамин, таблетка, 25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Карбоцистеин, сироп, 250 мг/ 5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таблетка пролонгированного высвобождения, покрытая оболочкой, 1000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Норфлоксацин, таблетка, 400 мг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мочевыделения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Доксазозин, таблетка, 1 мг, 2мг, 4мг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Финастерид, таблетка покрытая оболочкой, 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Тамсулозин, таблетка с контроли-руемым высвобождением, 0,4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Кетопрофен, крем, 2,5 % 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опорно-двигательной системы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Гепарин, гель для наружного применения, 1000 ЕД/г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Тимолол, глазные капли, 0,25%, 0,5 %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зрения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Тобрамицин, глазные капли, 0,3%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капли, мазь, 0,1%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глазные капли, 0,005%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+ тобрамицин, глазные капли, 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Тетрациклин, глазная мазь, 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 мазь глазная, 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