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f342" w14:textId="147f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22 мая 2015 года № 164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декабря 2017 года № 446. Зарегистрировано Департаментом юстиции Актюбинской области 8 января 2018 года № 5802. Утратило силу постановлением акимата Актюбинской области от 6 апреля 2020 года №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06.04.2020 № 153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деятельности", зарегистрированного в Реестре государственной регистрации нормативных правовых актов № 11183,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22 мая 2015 года № 164 "Об утверждении регламентов государственных услуг в сфере религиозной деятельности" (зарегистрированное в Реестре государственной регистрации нормативных правовых актов № 4376, опубликованное 9 июля 2015 года в газетах "Ақтөбе" и "Актюбинский вестник")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"Проведение регистрации и перерегистрации лиц, осуществляющих миссионерскую деятельность"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о согласовании расположения помещений для проведения религиозных мероприятий за пределами культовых зданий (сооружений)"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о строительстве культовых зданий (сооружений), определении их месторасположения"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о перепрофилировании (изменении функционального назначения) зданий (сооружений) в культовые здания (сооружения)"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постановление на интернет-ресурсе акимата Актюбинской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Нургалиева Е.Ж.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"20" декабря 2017года № 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от 22.05.2015 года № 164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 перерегистрации лиц, осуществляющих миссионерскую деятельность"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"Проведение регистрации и перерегистрации лиц, осуществляющих миссионерскую деятельность" (далее – регламент),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 (далее – стандарт),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11183), оказывается Управлением по делам религий Актюбинской области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канцелярией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18.30 часов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услогополучателем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свидетельство о регистрации (перерегистрации) миссионера (далее – свидетельство)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оказании государственной услуги в случаях и по основаниям, прудусмотренным пунктом 4 настоящего регламента.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отказа в оказании государственной услуги являются: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отрицательное заключение религиоведческой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миссионерская деятельность, представляющая угрозу конституционному строю, общественному порядку, правам и свободам человека, здоровью и нравственности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отрицательный ответ уполномоченного государственного органа в сфере религий и гражданского общества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физическим лицам (далее – услугополучатель).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приложением документов (далее – пакет документов) к услугодателю: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регистрацию (перерегистрацию) миссионера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паспорта или удостоверения личности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выданный религиозным объединением на право осуществления миссионерской деятельности от имени религиозного объединения;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либо справка о государственной регистрации (перерегистрации) и копия устава религиозного объединения, представителем которого является миссионер;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религиозная литература, иные информационные материалы религиозного содержания, предметы религиозного назначения, предназначенные для миссионерской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в Республике Казахстан для регистрации (перерегистрации) в качестве миссионера дополнительно представляют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легализованный или апостилированный документ, удостоверяющий, что религиозное объединение, которое представляет миссионер, является официально зарегистрированным по законодательству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приглашение религиозного объединения, зарегистрированного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выданные иностранными государствами,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переводчика, осуществлявшего перевод.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услугополучателя документы, регистрирует заявление и передает руководителю услугодателя – 30 (тридцать) минут, (день приема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 для подписания – 28 (двадцать восемь)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результат оказания государственной услуги и направляет ответственному исполнителю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15 (пятнадцать) минут.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услугодателя.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услугополучателя, документы, регистрирует заявление и передает руководителю услугодателя – 30 (тридцать) минут, (день приема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 для подписания – 28 (двадцать восемь)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результат оказания государственной услуги и направляет ответственному исполнителю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услуги, согласно приложению 1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некоммерческое акционерное общество "Государственная корпорация "Правительство для граждан" не оказывается.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 государственной услуги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Особенности оказания государственной услуги услугополучателям с ограниченными возможностями при обращении к услугодателю: здание оборудовано пандусами, предназначенными для доступа людей с ограниченными возможностями.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www.din.gov.kz.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контактных телефонов, размещенных на официальном интернет-ресурсе услугодателя и Единого контакт-центра.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Единый контакт-центр: 1414, 8-800-080-7777.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"Проведение регистрации и перерегистрации лиц, осуществляющих миссионерскую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"20" декабря 2017года № 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от 22.05.2015 года № 164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зданий" (далее – стандарт),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11183), оказывается Управлением по делам религий Актюбинской области (далее – услугодатель).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18.30 часов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 - с понедельника по субботу включительно, в 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"электронной" очереди, по месту нахождения услугодателя, без ускоренного обслуживания, возможно бронирование электронной очереди посредством портала "электронного правительства" www.egov.kz.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–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отказа в оказании государственной услуги являются: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отрицательный ответ уполномоченного государственного органа в сфере религий и гражданского общества на запрос о согласовании, который требуется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 физическим и юридическим лицам (далее – услугополучатель).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приложением документов (далее – пакет документов) к услугодателю: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- для физических лиц или копию свидетельства либо справки о государственной регистрации (перерегистрации) религиозного объединения - для юридических лиц при обязательном представлении оригинала для сверки;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справка-обоснование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произвольной форме, подписанную услугополучателем (с указанием наличия количества торговых, подсобных, административно-бытовых помещений, а также помещений целевое назначение которых предназначено для приема, хранения и подготовки к продаже религиозной литературы, иных информационных материалов религиозного содержания, предметов религиозного назначения; цели создания помещения; отсутствия зданий государственных органов и государственных учреждений, зданий организаций образования, за исключением духовных (религиозных) организаций образования, в пределах трехсот метров от здания (сооружения), где находится помещение);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правоустанавливающего документа с приложением копии технического паспорта недвижимости и (или) копии идентификационного документа на земельный участок нотариально засвидетельствованные либо представляются оригиналы документов для сверки;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письмо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содержания, предметов религиозного назначения (предоставляется в случае арендованного помещения).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услугополучателя, документы, регистрирует заявление и передает руководителю услугодателя – 30 (тридцать) минут (день приема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 для подписания – 28 (двадцать восемь)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результат оказания государственной услуги и направляет ответственному исполнителю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15 (пятнадцать) минут.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структурных подразделений (работников), которые участвуют в процессе оказания государственной услуги: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услугодателя.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услугополучателя, документы, регистрирует заявление и передает руководителю услугодателя – 30 (тридцать) минут (день приема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 для подписания – 28 (двадцать восемь)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результат оказания государственной услуги и направляет ответственному исполнителю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услуги, согласно приложению 1 к настоящему регламенту.</w:t>
      </w:r>
    </w:p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Содержание каждого действия, входящего в состав процесса оказания государственной услуги, длительность его выполнения: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регистрирует заявление и выдает расписку о приеме соответствующих документов и передает пакет документов услугодателю – 15 (пятнадцать) минут (день приема не входит в срок оказания государственной услуги).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пунктом 7 настоящего регламента,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 – 28 (двадцать восемь)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 основании расписки выдает результат оказания государственных услуг при предъявлении документа, удостоверяющего личность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результата, в течение 1 (одного) месяца, после чего передает его услугодателю для дальнейшего хранения, в течение 1 (одного) года.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функционального взаимодействия информационных систем через Государственную корпорацию, задействованных в оказании государственной услуги приведено в справочнике бизнес-процессов оказания государственной услуги согласно приложению 2 к настоящему регламенту.</w:t>
      </w:r>
    </w:p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www.din.gov.kz;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телефонам, размещенных на официальном интернет-ресурсе услогодателя и Единого контакт-центра.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контакт-центр: 1414, 8-800-080-7777.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Актюбинской области от "20" декабря 2017 года № 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от 22.05.2015 года № 164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решения о согласовании расположения помещений для проведения религиозных мероприятий за пределами культовых зданий"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зданий" (далее – стандарт),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11183), оказывается Управлением по делам религий Актюбинской области (далее – услугодатель).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18.30 часов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 – с понедельника по субботу включительно, в 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"электронной" очереди, по месту нахождения услугодателя, без ускоренного обслуживания, возможно бронирование электронной очереди посредством портала "электронного правительства" www.egov.kz.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услогополучателем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письмо-согласование о согласовании расположения помещения для проведения религиозных мероприятий за пределами культовых зданий (сооружений), либо мотивированный ответ об отказе в оказании государственной услуги в случае и по основаниям, предусмотренным пунктом 5 настоящего регламента.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отказа в оказании государственной услуги являются: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деятельность религиозных объединений направлена на утверждение в государстве верховенства одной религии, разжигание религиозной вражды или розни, в том числе связанных с насилием или призывами к насилию и иными противоправными действиями;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деятельность религиозных объединений направлена на принуждение граждан Республики Казахстан, иностранцев и лиц без гражданства в определении отношения к религии, к участию или неучастию в деятельности религиозного объединения, в религиозных обрядах и (или) в обучении религии;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деятельность религиозных объединений направлена на насилие над гражданами Республики Казахстан, иностранцами и лицами без гражданства или иное причинение вреда их здоровью либо на расторжение брака между супругами (распад семьи) или прекращение родственных отношений, нанесение ущерба нравственности, нарушение прав и свобод человека и гражданина, побуждение граждан к отказу от исполнения обязанностей, предусмотренных Конституцией и законами Республики Казахстан, и иное нарушение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деятельность религиозных объединений направлена на принудительное вовлечение в свою деятельность граждан Республики Казахстан, иностранцев и лиц без гражданства, в том числе посредством благотворительности, и (или) препятствование выходу из религиозного объединения, в том числе путем применения шантажа, насилия или угрозы его применения, с использованием материальной или иной зависимости граждан Республики Казахстан, иностранцев и лиц без гражданства либо путем обмана;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деятельность религиозных объединений направлена на принуждение участников (членов) религиозного объединения и религиозных последователей к отчуждению принадлежащего им имущества в пользу религиозного объединения, его руководителей и других участников (членов);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воззрений, заведомо способных дезорганизовать деятельность государственных органов, нарушить их бесперебойное функционирование, снизить степень управляемости в стране;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отрицательный ответ уполномоченного органа в сфере религий и гражданского общества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 юридическим лицам (далее – услугополучатель).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приложением документов (далее – пакет документов) к услугодателю: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копия-свидетельства либо справка о государственной регистрации (перерегистрации) религиозного объединения с обязательным предоставлением оригинала документа для сверки;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справка-обоснование, подписанная руководителем зарегистрированного религиозного объединения, которое будет использовать помещение, либо руководителем объекта массового посещения людей (торговые объекты, железнодорожные и автовокзалы, аэропорты, порты), в здании которого предполагается открытие помещения для совершения посетителями в указанных объектах индивидуальных молитв.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справке-обосновании указываются: цели определения помещения для проведения религиозных мероприятий; количество прихожан, нуждающихся в удовлетворении духовных потребностей на данной территории, об отсутствии в пределах трехсот метров зданий государственных органов, государственных учреждений, организаций образования, за исключением духовных (религиозных)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правоустанавливающего документа недвижимости и (или) копии нотариально засвидетельствованного идентификационного документа на земельный участок либо оригиналы документов для сверки;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решения собрания (схода) местного сообщества или решения собрания собственников либо арендаторов помещений (квартир), действующего на территории, где находится помещение для проведения религиозных мероприятий, о согласии проведения религиозных мероприятий (предоставляется при наличии вблизи жилых домов, граничащих (в том числе, если между границами проходит сервитут, автомобильная дорога) с территорией здания, где находится помещение).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собрания (схода) местного сообщества или органа объекта кондоминиума предоставляется письмо физического лица или юридического лица о согласии проведения религиозных мероприятий в данном помещении (предоставляется при нахождении жилого дома физического лица, помещений юридического лица, граничащих (в том числе, если между границами проходит сервитут, автомобильная дорога) с территорией здания, где находится помещение);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письмо о согласии собственника на использование помещения для проведения религиозных мероприятий (предоставляется в случае арендованного помещения).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в подпунктах 5), 6) настоящего пункта, предоставляются с датой, указанной не ранее чем за три месяца до подачи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услугодателем пакета документов, перечисленных в настоящем пункте от услугополучателя, являетя копия заявления услугополучателя со штампом услугодателя, содержащая дату, время приема и номер входящих документов, с указанием фамилии, имени, отчества (при наличии) лица, принявшего документы.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услугополучателя, документы, регистрирует заявление и передает руководителю услугодателя – 30 (тридцать) минут (день приема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 для подписания – 23 (двадцать 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результат оказания государственной услуги и направляет ответственному исполнителю услугодателя – 1(один)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15 (пятнадцать) минут.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структурных подразделений (работников), которые участвуют в процессе оказания государственной услуги: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услугодателя.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услугополучателя, документы, регистрирует заявление и передает руководителю услугодателя – 30 (тридцать) минут (день приема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 для подписания – 23 (двадцать 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результат оказания государственной услуги и направляет ответственному исполнителю услугодателя – 1(один)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услуги, согласно приложению 1 к настоящему регламенту.</w:t>
      </w:r>
    </w:p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Содержание каждого действия, входящего в состав процесса оказания государственной услуги, длительность его выполнения: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регистрирует заявление и выдает расписку о приеме соответствующих документов и передает пакет документов услугодателю – 15 (пятнадцать) минут (день приема не входит в срок оказания государственной услуги).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пунктом 5 настоящего регламента,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 – 23 (двадцать 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 основании расписки выдает результат оказания государственных услуг при предъявлении документа, удостоверяющего личность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результата, в течение 1 (одного) месяца, после чего передает его услугодателю для дальнейшего хранения, в течение 1 (одного) года.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функционального взаимодействия информационных систем через Государственную корпорацию, задействованных в оказании государственной услуги приведено в справочнике бизнес-процессов оказания государственной услуги согласно приложению 3 к настоящему регламенту.</w:t>
      </w:r>
    </w:p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www.din.giv.kz;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</w:t>
      </w:r>
    </w:p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телефонам, размещенных на официальном интернет-ресурсе услугодателя и Единого контакт-центра.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 1414, 8-800-080-7777.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Актюбинской области от "20" декабря 2017года № 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от 22.05.2015 года № 164</w:t>
            </w:r>
          </w:p>
        </w:tc>
      </w:tr>
    </w:tbl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строительстве культовых зданий (сооружений), определении их месторасположения"</w:t>
      </w:r>
    </w:p>
    <w:bookmarkEnd w:id="70"/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решения о строительстве культовых зданий (сооружений) определении их месторасположения" (далее – регламент),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 определении их месторасположения" (далее – стандарт),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11183), оказывается Управлением по делам религий Актюбинской области (далее – услугодатель).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18.30 часов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 - с понедельника по субботу включительно, в 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"электронной" очереди, по месту нахождения услугодателя, без ускоренного обслуживания, возможно бронирование электронной очереди посредством портала "электронного правительства" www.egov.kz.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услогополучателем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о строительстве культовых зданий (сооружений), определении их месторасположения, либо мотивированный ответ об отказе в оказании государственной услуги в случае и по основаниям, предусмотренным пунктом 4 настоящего регламента.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отказа в оказании государственной услуги являются: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деятельность религиозных объединений направлена на утверждение в государстве верховенства одной религии, разжигание религиозной вражды или розни, в том числе связанных с насилием или призывами к насилию и иными противоправными действиями;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деятельность религиозных объединений направлена на принуждение граждан Республики Казахстан, иностранцев и лиц без гражданства в определении отношения к религии, к участию или неучастию в деятельности религиозного объединения, в религиозных обрядах и (или) в обучении религии;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деятельность религиозных объединений направлена на насилие над гражданами Республики Казахстан, иностранцами и лицами без гражданства или иное причинение вреда их здоровью либо на расторжение брака между супругами (распад семьи) или прекращение родственных отношений, нанесение ущерба нравственности, нарушение прав и свобод человека и гражданина, побуждение граждан к отказу от исполнения обязанностей, предусмотренных Конституцией и законами Республики Казахстан, и иное нарушение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деятельность религиозных объединений направлена на принудительное вовлечение в свою деятельность граждан Республики Казахстан, иностранцев и лиц без гражданства, в том числе посредством благотворительности, и (или) препятствующих выходу из религиозного объединения, в том числе путем применения шантажа, насилия или угрозы его применения, с использованием материальной или иной зависимости граждан Республики Казахстан, иностранцев и лиц без гражданства либо путем обмана;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деятельность религиозных объединений направлена на склонение участников (членов) религиозного объединения и религиозных последователей к отчуждению принадлежащего им имущества в пользу религиозного объединения, его руководителей и других участников (членов);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воззрений, заведомо способных дезорганизовать деятельность государственных органов, нарушить их бесперебойное функционирование, снизить степень управляемости в стране;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физическим и юридическим лицам (далее – услугополучатель).</w:t>
      </w:r>
    </w:p>
    <w:bookmarkEnd w:id="76"/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услуги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приложением документов (далее – пакет документов) к услугодателю: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– для физических лиц или копию свидетельства либо справки о государственной регистрации (перерегистрации) религиозного объединения – для юридических лиц с обязательным предоставлением оригинала документа для сверки;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справка–обоснование о строительстве культового здания (сооружения)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строительства, количества прихожан, нуждающихся в удовлетворении духовных потребностей на административно-территориальной единице (село, поселок, сельский округ, район в городе, город, район, область) кандидатуры священнослужителя культового здания (сооружения);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строительство культового здания (сооружения), о согласии на строительство культового здания (сооружения) (предоставляется при наличии жилых домов, граничащих (в том числе, если между границами проходит сервитут, автомобильная дорога) с территорией культового здания (сооружения).</w:t>
      </w:r>
    </w:p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услугополучателя, документы, регистрирует заявление и передает руководителю услугодателя – 30 (тридцать) минут (день приема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 для подписания – 28 (двадцать восемь)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результат оказания государственной услуги и направляет ответственному исполнителю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15 (пятнадцать) минут.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(работников), которые участвуют в процессе оказания государственной услуги: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услугодателя.</w:t>
      </w:r>
    </w:p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услугополучателя, документы, регистрирует заявление и передает руководителю услугодателя – 30 (тридцать) минут (день приема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 для подписания – 28 (двадцать восемь)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результат оказания государственной услуги и направляет ответственному исполнителю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услуги, согласно приложению 1 к настоящему регламенту.</w:t>
      </w:r>
    </w:p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каждого действия, входящего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регистрирует заявление и выдает расписку о приеме соответствующих документов и передает пакет документов услугодателю – 15 (пятнадцать) минут (день приема не входит в срок оказания государственной услуги).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пунктом 7 настоящего регламента,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 – 28 (двадцать восемь)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 основании расписки выдает результат оказания государственных услуг при предъявлении документа, удостоверяющего личность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результата, в течение 1 (одного) месяца, после чего передает его услугодателю для дальнейшего хранения, в течение 1 (одного) года.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функционального взаимодействия информационных систем через Государственную корпорацию, задействованных в оказании государственной услуги приведено в справочнике бизнес-процессов оказания государственной услуги согласно приложению 2 к настоящему регламенту.</w:t>
      </w:r>
    </w:p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www.din.gov.kz;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</w:t>
      </w:r>
    </w:p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телефонам, размещенных на официальном интернет-ресурсе услогодателя и Единого контакт-центра.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Единый контакт-центр: 1414, 8-800-080-7777.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решения о строительстве культовых зданий (сооружений), определении их месторасположения"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2к регламенту государственной услуги "Выдача решения о строительстве культовых зданий (сооружений), определении их месторасположения"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Актюбинской области от "20" декабря 2017года № 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от 22.05.2015 года № 164</w:t>
            </w:r>
          </w:p>
        </w:tc>
      </w:tr>
    </w:tbl>
    <w:bookmarkStart w:name="z10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bookmarkEnd w:id="91"/>
    <w:bookmarkStart w:name="z10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 (далее – стандарт),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11183), оказывается Управлением по делам религий Актюбинской области (далее – услугодатель).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18.30 часов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 - с понедельника по субботу включительно, в 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"электронной" очереди, по месту нахождения услугодателя, без ускоренного обслуживания, возможно бронирование электронной очереди посредством портала "электронного правительства" www.egov.kz.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услогополучателем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– решение о перепрофилировании (изменении функционального назначения) зданий (сооружений), в культовые здания (сооружения), либо мотивированный ответ об отказе в оказании государственной услуги в случае и по основаниям, предусмотренным пунктом 4 настоящего регламента.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отказа в оказании государственной услуги являются: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деятельность религиозных объединений направлена на утверждение в государстве верховенства одной религии, разжигание религиозной вражды или розни, в том числе связанных с насилием или призывами к насилию и иными противоправными действиями;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деятельность религиозных объединений направлена на принуждение граждан Республики Казахстан, иностранцев и лиц без гражданства в определении отношения к религии, к участию или неучастию в деятельности религиозного объединения, в религиозных обрядах и (или) в обучении религии;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деятельность религиозных объединений направлена на насилие над гражданами Республики Казахстан, иностранцами и лицами без гражданства или иное причинение вреда их здоровью либо на расторжение брака между супругами (распад семьи) или прекращение родственных отношений, нанесение ущерба нравственности, нарушение прав и свобод человека и гражданина, побуждение граждан к отказу от исполнения обязанностей, предусмотренных Конституцией и законами Республики Казахстан, и иное нарушение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деятельность религиозных объединений направлена на принудительное вовлечение в свою деятельность граждан Республики Казахстан, иностранцев и лиц без гражданства, в том числе посредством благотворительной деятельности, и (или) препятствующих выходу из религиозного объединения, в том числе путем применения шантажа, насилия или угрозы его применения, с использованием материальной или иной зависимости граждан Республики Казахстан, иностранцев и лиц без гражданства либо путем обмана;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деятельность религиозных объединений направлена на принуждение участников (членов) религиозного объединения и религиозных последователей к отчуждению принадлежащего им имущества в пользу религиозного объединения, его руководителей и других участников (членов);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воззрений, заведомо способных дезорганизовать деятельность государственных органов, нарушить их бесперебойное функционирование, снизить степень управляемости в стране;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отрицательный ответ уполномоченного государственного органа в сфере религий и гражданского общества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физическим и юридическим лицам (далее – услугополучатель).</w:t>
      </w:r>
    </w:p>
    <w:bookmarkEnd w:id="97"/>
    <w:bookmarkStart w:name="z11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приложением документов (далее – пакет документов) к услугодателю: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– для физических лиц или копию свидетельства либо справки о государственной регистрации (перерегистрации) религиозного объединения – для юридических лиц с обязательным предоставлением оригинала документа для сверки;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справка-обоснование о перепрофилировании здания (сооружения) в культовое здание (сооружение)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перепрофилирования, количества прихожан, нуждающихся в удовлетворении духовных потребностей на административно-территориальной единице (село, поселок, сельский округ, район в городе, город, район, область), об отсутствии в пределах трехсот метров зданий государственных органов, государственных учреждений, организаций образования, за исключением духовных (религиозных) организаций образования, кандидатуры священнослужителя культового здания (сооружения);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правоустанавливающего документа с приложением копии технического паспорта недвижимости и копия идентификационного документа на земельный участок нотариально засвидетельствованные либо представляются оригиналы документов для сверки;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об отсутствии обременения на объект недвижимости;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письмо о согласии собственника на перепрофилирование здания (сооружения) в культовое здание (сооружение) (предоставляется в случае арендованного помещения;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перепрофилирование здания (сооружения), о согласии на перепрофилирование в культовое здание или сооружение (предоставляется при наличии жилых домов, граничащих (в том числе, если между границами проходит сервитут, автомобильная дорога) с территорией перепрофилируемого культового здания (сооружения).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собрания (схода) местного сообщества или органа объекта кондоминиума предоставляется письмо физического лица или юридического лица о согласии на перепрофилирование в культовое здание или сооружение (предоставляется при нахождении жилого дома физического лица, помещений юридического лица, граничащих (в том числе, если между границами проходит сервитут, автомобильная дорога) с территорией здания, где находится помещение).</w:t>
      </w:r>
    </w:p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услугополучателя, документы, регистрирует заявление и передает руководителю услугодателя – 30 (тридцать) минут (день приема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 для подписания – 28 (двадцать восемь)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результат оказания государственной услуги и направляет ответственному исполнителю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15 (пятнадцать) минут.</w:t>
      </w:r>
    </w:p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Start w:name="z11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(работников), которые участвуют в процессе оказания государственной услуги: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услугодателя.</w:t>
      </w:r>
    </w:p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услугополучателя, документы, регистрирует заявление и передает руководителю услугодателя – 30 (тридцать) минут (день приема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 для подписания – 28 (двадцать восемь)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результат оказания государственной услуги и направляет ответственному исполнителю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услуги, согласно приложению 1 к настоящему регламенту.</w:t>
      </w:r>
    </w:p>
    <w:bookmarkStart w:name="z11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каждого действия, входящего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регистрирует заявление и выдает расписку о приеме соответствующих документов и передает пакет документов услугодателю – 15 (пятнадцать) минут (день приема не входит в срок оказания государственной услуги).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пунктом 7 настоящего регламента,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 – 28 (двадцать восемь)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 основании расписки выдает результат оказания государственных услуг при предъявлении документа, удостоверяющего личность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результата, в течение 1 (одного) месяца, после чего передает его услугодателю для дальнейшего хранения, в течение 1 (одного) года.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функционального взаимодействия информационных систем через Государственную корпорацию, задействованных в оказании государственной услуги приведено в справочнике бизнес-процессов оказания государственной услуги согласно приложению 2 к настоящему регламенту.</w:t>
      </w:r>
    </w:p>
    <w:bookmarkStart w:name="z12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www.din.giv.kz;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корпораци: www.gov4c.kz.</w:t>
      </w:r>
    </w:p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телефонам, размещенных на официальном интернет-ресурсе услугодателя и Единого контакт-центра.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Единый контакт-центр 1414, 8-800-080-7777.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