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c11d" w14:textId="724c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5 июня 2015 года № 190 "Об утверждении регламентов государственных услуг в области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декабря 2017 года № 459. Зарегистрировано Департаментом юстиции Актюбинской области 10 января 2018 года № 5835.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4-2/416 "Об утверждении стандартов государственных услуг в области семеноводства", зарегистрированного в Реестре государственной регистрации нормативных правовых актов № 11777,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190 "Об утверждении регламентов государственных услуг в области семеноводства" (зарегистрированное в Реестре государственной регистрации нормативных правовых актов № 4411, опубликованное 21 июля 2015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лабораторий по экспертизе качества семян"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"Аттестация производителей оригинальных, элитных семян, семян первой, второй и третьей репродукций и реализаторов семян" утвержденный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"25" декабря 2017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лабораторий по экспертизе качества семян" (далее –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www.egov.kz, www.elicense.kz (далее – портал).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выдача свидетельства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"Аттестация лабораторий по экспертизе качества семян"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стандартов государственных услуг в области семеноводства" от 6 мая 2015 года № 4-2/416, (далее - Стандарт) зарегистрированного в Реестре государственной регистрации нормативных правовых актов № 11777.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-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в течение 15 (пятнадцати) минут с момента подачи услугополучателем осуществляет прием и регистрирует необходимых документов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направляет документы на резолюцию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ознакамливается в течение 30 (тридцати) минут с поступившими документами и направляет для исполнения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представленные документы в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либо об отказе в присвоении статуса услугополучателю, в течение 3 (трех) рабочих дней подготавливает проект постановления акимата и направляет на подписание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 оказываемой услуги - ответственный исполнитель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прохождения каждого процедуры (действия) с указанием длительности каждой процедуры (действия):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в течение 15 (пятнадцати) минут с момента подачи услугополучателем осуществляет прием и регистрирует необходимых документов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направляет документы на резолюцию руководителю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в течение 30 (тридцати) минут с поступившими документами и направляет для исполнения руководителю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представленные документы в комиссию.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 либо об отказе в присвоении статуса услугополучателю, которое оформляется протоколом и подписывается всеми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 основании решения комиссии о присвоении либо об отказе в присвоении статуса услугополучателю, в течение 3 (трех) рабочих дней подготавливает проект постановления акимата и направляет на подписание акиму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3 (трех)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 оказываемой услуги - ответственный исполнитель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"шлюз электронного правительства" (далее - ШЭП) в информационной системе автоматизированного рабочего место государственной базы данных "Е-лицензирование" (далее - ИС АРМ ГБД ЕЛ)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(свидетельство об аттестации)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использования информационных систем в процессе оказания государственной услуги через Портал представляется в приложении 1 к настоящему регламенту.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при оказании государственной услуги через услугодателя: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ЕЛ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государственные базы данных юридических лиц/государственной базы данных физических лиц (далее - ГБД ЮЛ/ГБД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(свидетельство) сформированной ИС АРМ ГБД ЕЛ. Электронный документ формируется с использованием ЭЦП услугодателя.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лабораторий 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лабораторий по экспертизе качества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"25" декабря 2017 года № 459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5 июня 2015 года № 190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– государственная услуга) оказывается государственным учреждением "Управление сельского хозяйства Актюбинской области" (далее –услугодатель).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www.egov.kz. (далее – портал).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свидетельства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"Аттестация производителей оригинальных, элитных семян, семян первой, второй и третьей репродукций и реализаторов семян"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стандартов государственных услуг в области семеноводства" от 6 мая 2015 года № 4-2/416, (далее - Стандарт) зарегистрированного в Реестре государственной регистрации нормативных правовых актов № 11777.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услугодателя;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удостоверенного электронной цифровой подписью (далее – ЭЦП)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перечня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документов -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документов - специалист канцелярии услугодателя в течение 15 (пятнадцати) минут осуществляет прием и регистрирует с момента подачи услугополучателем,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документов - руководитель услугодателя в течение 30 (тридцати) минут ознакамливается с поступившими документами и направляет для исполнения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уведомляет комиссию о выезде на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результата оказываемой услуги -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постановления акимата области и направляет на подписание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рабочего дня подписывает свидетельство об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оказываемой услуги - специалист канцелярии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 области.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прохождения каждой процедуры (действия)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канцелярии услугодателя в течение 15 (пятнадцати) минут осуществляет прием и регистрирует с момента подачи услугополучателем,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направление документов на резолюцию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30 (тридцати) минут ознакамливается с поступившими документами и направляет для исполнения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 - руководитель отдела услугодателя определяет ответственного исполнителя, в течение 30 (тридцати) минут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проверяет полноту представленных документов, в случае установления факта неполноты представленных документов услугодатель в течение 2 (двух) рабочих дней дает письменный мотивированный отказ в дальнейшем рассмотрении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далее уведомляет комиссию о выезде на место.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в течение 8 (восьми) рабочих дней с выездом на место проводит обследование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результата оказываемой услуги -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постановления акимата области и направляет на подписание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аким области – утверждает постановление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течение 1 (одного) рабочего дня подписывает свидетельство об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результат оказываемой услуги - специалист канцелярии услугодателя в течение 30 (тридцати) минут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инспектор Государственной корпорации регистрирует поступившие документы и выдает расписку услугополучателю о приеме соответствующих документов, в случае представления услугополучателем неполного пакета документов, отказывает в приеме заявки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далее документы передает в накопительный сектор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накопительный сектор собирает документы, составляет реестр и в течение 15 (пятнадцати) минут передает документы через курьера Государственной корпорации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 регистрирует поступившие документы и передает руководителю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течение 30 (тридцати) минут ознакамливается с поступившими документами и направляет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услугодателя в течение 30 (тридцати) минут определяет ответственного исполнителя, рассматривает документы и направляет для исполнения к ответственному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ответственный исполнитель услугодателя проверяет полноту представленных документов в случае установления факта неполноты представленных документов в течение 2 (двух) рабочих дней дает письменный мотивированный отказ в дальнейшем расмотрении заявления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уведомляет комиссию о выезде на место;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комиссия в течение 8 (восьми) рабочих дней с выездом на место проводит обследование услугополучателя на предмет соответствия требованиям, а также составляет акт обследования, принимает решение о присвоении, либо об отказе в присвоении статуса услугополучателю, которое оформляется протоколом и подписывается всеми членами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на основании решения комиссии о присвоении статуса услугополучателю, в течение 5 (пяти) рабочих дней подготавливает постановления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аким области – утверждает постановление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 в течение 1 (одного) рабочего дня подписывает свидетельство об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специалист канцелярии услугодателя в течение 30 (тридцати) минут регистрирует результат государственной услуги и передает курьеру Государственной корпорации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Государственная корпорация выдает услугополучателю свидетельство об аттестации, либо мотивированный отказ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в течение 1 (одного) рабочего дня.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"шлюз электронного правительства" (далее - ШЭП) в информационной системе автоматизированного рабочего место государственной базы данных "Е-лицензирование" (далее - ИС АРМ ГБД ЕЛ)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(свидетельство об аттестации)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использования информационных систем в процессе оказания государственной услуги через Портал представляется в приложении 1 к настоящему регламенту.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при оказании государственной услуги черезуслугодателя: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ЕЛ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ЕЛ подлинности данных о зарегистрированном сотруднике услугодателя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ЕЛ сообщения об отказе в авторизации в связи с имеющимися нарушениями в данных сотрудника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государственные базы данных юридических лиц/государственной базы данных физических лиц (далее - ГБД ЮЛ/ГБД ФЛ) о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ЮЛ/ГБД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услуги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услугополучателя в ИС АРМ ГБД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услуги (свидетельство) сформированной ИС АРМ ГБД ЕЛ. Электронный документ формируется с использованием ЭЦП услугодателя.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государственной услуги через портал.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"Аттестация производителей оригинальных, элитных семян, семян первой, второй и третьей репродукций и реализаторов семян"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