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2c81" w14:textId="04d2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26 декабря 2016 года № 131 "Об утверждении бюджета города Актобе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9 марта 2017 года № 146. Зарегистрировано Департаментом юстиции Актюбинской области 29 марта 2017 года № 5370.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95 - 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26 декабря 2016 года № 131 "Об утверждении бюджета города Актобе на 2017 – 2019 годы" (зарегистрированное в Реестре государственной регистрации нормативных правовых актов за № 5208, опубликованное 18 января 2017 года в газете "Ақтөбе" и 17 января 2017 года в газете "Актюбинский вестник") следующие изменения и дополнения: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"48 132 334" заменить цифрами "53 127 114,8",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поступлениям: цифры "28 264 361" заменить цифрами "28 964 361,0";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капитала: цифры "645 000" заменить цифрами "1 045 000,0";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трансфертов: цифры "18 948 334" заменить цифрами "22 843 114,8";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"50 509 932" заменить цифрами "57 797 109,9";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"-2 500 000" заменить цифрами "-4 792 397,1";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"2 500 000" заменить цифрами "4 792 397,1";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займов: цифры "2 500 000" заменить цифрами "2 800 000,0".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"68 117" заменить цифрами "52 281,0".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"3 701 443" заменить цифрами "3 738 050,0";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"8 500 220" заменить цифрами "9 403 077,0";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"2 088 781" заменить цифрами "2 056 363,0";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"216 563" заменить цифрами "566 563,0";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"769 939" заменить цифрами "969 939,0";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200 000,0 тысяч тенге – на текущий ремонт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190 108,0 тысяч тенге – на освещение улиц в населенных пунктах;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435 378,0 тысяч тенге – на благоустройство и озеленение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15 000,0 тысяч тенге – на функционирование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34 000,0 тысяч тенге – на организацию эксплуатации тепловых сетей,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50 000,0 тысяч тенге –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116 797,0 тысяч тенге – на реализацию мероприятий, направленных на развитие рынка труда,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продуктивной занятости и массового предпринимательства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6 119,0 тысяч тенге – на приобретение жилья коммунального жилищного фонда.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"2 665 781" заменить цифрами "4 043 201,0";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"707 485" заменить цифрами "836 693,0";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"564 009" заменить цифрами "626 519,0";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"18 786" заменить цифрами "36 161,8";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"782 076" заменить цифрами "801 731,0";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"363 463" заменить цифрами "463 463,0".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Т. Хамитов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от 9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53 127 114,8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28 964 361,0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6 785 908,0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9 148 654,0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7 248 278,0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7 925 670,0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22 843 114,8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22 843 114,8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22 843 114,8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57 797 109,9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833 851,9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704 389,9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29 297 087,0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4 780 659,4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4 533 405,4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2 586 199,4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22 450 734,6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11 959 239,6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11 124 479,7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834 759,9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10 367 198,0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10 367 198,0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2 599 254,5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2 321 038,5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2 303 698,5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1 030 665,5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15 954 775,5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10 413 195,8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9 038 186,8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4 051 801,0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4 919 513,9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1 278 576,0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900 501,2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789 801,2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717 835,2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4 641 078,5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4 641 078,5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854 416,2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1 932 773,3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766 540,2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546 145,3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2 555 981,0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2 555 981,0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661 012,0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583 680,0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583 680,0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-4 792 397,1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4 792 397,1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1 992 397,1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1 992 397,1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1 992 397,1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1 992 397,1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от 9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36 194 936,0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30 034 311,0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9 530 010,0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7 445 825,0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8 059 560,0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6"/>
        <w:gridCol w:w="3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37 024 261,0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537 369,0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18 169 916,0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2 876 277,0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2 736 789,0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2 736 789,0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14 581 348,0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12 524 805,0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11 648 158,0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876 647,0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2 221 369,0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2 004 428,0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1 986 036,0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1 211 915,0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9 093 876,0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4 797 826,0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3 641 162,0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3 722 097,0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1 137 551,0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1 079 974,0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2 127 270,0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1 522 054,0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782 787,0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565 315,0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701 476,0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-915 775,0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от 9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администраторов бюджетных программ 123 "Аппарат акима района в городе, города районного значения, поселка, села, сельского округа"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736"/>
        <w:gridCol w:w="1922"/>
        <w:gridCol w:w="1690"/>
        <w:gridCol w:w="1690"/>
        <w:gridCol w:w="1922"/>
        <w:gridCol w:w="19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Каргалиский сельский округ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119244,0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71806,0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122789,0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246901,9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от 9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85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102571,0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