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e5c2" w14:textId="447e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31 марта 2017 года № 170. Зарегистрировано Департаментом юстиции Актюбинской области 10 апреля 2017 года № 5421. Утратило силу решением маслихата города Актобе Актюбинской области от 16 марта 2018 года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16.03.2018 № 310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14637,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маслихата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 марта 2016 года № 430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Актобе" (зарегистрированное в Реестре государственной регистрации нормативных правовых актов № 4843, опубликованное 18 апреля 2016 года в газете "Ақтөбе" и 19 апреля 2017 года в газете "Актюбинский вестник").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Т. Хамитов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Шинтасова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"31" марта 2017 года № 170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города Актобе"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маслихата города Актобе"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маслихата города Актобе" (далее – служащие корпуса "Б").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руководитель структурного подразделения аппарата маслихата, в функциональные обязанности которого входит ведение работы кадровой деятельности (далее – руководитель структурного подразделения аппарата маслихата). Секретарь Комиссии по оценке не принимает участие в голосовании.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служащего корпуса "Б".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структурного подразделения аппарата маслихата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руководителя структурного подразделения аппарата маслихата и непосредственного руководителя служащего корпуса "Б".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руководителем структурного подразделения аппарата маслихата,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руководителем структурного подразделения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257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руководителем структурного подразделения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структурного подразделения аппарата маслихата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ИП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Руководитель структурного подразделения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структурного подразделения аппарата маслихата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руководителем структурного подразделения аппарата маслихата в произвольной форме составляется акт об отказе от ознакомления.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структурного подразделения аппарата маслихата.</w:t>
      </w:r>
    </w:p>
    <w:bookmarkEnd w:id="47"/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937"/>
        <w:gridCol w:w="1682"/>
        <w:gridCol w:w="1683"/>
        <w:gridCol w:w="1938"/>
        <w:gridCol w:w="1683"/>
        <w:gridCol w:w="2022"/>
        <w:gridCol w:w="408"/>
      </w:tblGrid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дисцип-лины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2"/>
        <w:gridCol w:w="6358"/>
      </w:tblGrid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59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2941"/>
        <w:gridCol w:w="3834"/>
        <w:gridCol w:w="1604"/>
        <w:gridCol w:w="1604"/>
        <w:gridCol w:w="713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6"/>
        <w:gridCol w:w="5774"/>
      </w:tblGrid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</w:tc>
        <w:tc>
          <w:tcPr>
            <w:tcW w:w="5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  <w:tc>
          <w:tcPr>
            <w:tcW w:w="5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</w:tc>
      </w:tr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  <w:tc>
          <w:tcPr>
            <w:tcW w:w="5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</w:tc>
      </w:tr>
      <w:tr>
        <w:trPr>
          <w:trHeight w:val="30" w:hRule="atLeast"/>
        </w:trPr>
        <w:tc>
          <w:tcPr>
            <w:tcW w:w="65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57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маслихата города Актобе"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0"/>
        <w:gridCol w:w="4140"/>
      </w:tblGrid>
      <w:tr>
        <w:trPr>
          <w:trHeight w:val="30" w:hRule="atLeast"/>
        </w:trPr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Проверено: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Комиссии: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  <w:tr>
        <w:trPr>
          <w:trHeight w:val="30" w:hRule="atLeast"/>
        </w:trPr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  <w:tr>
        <w:trPr>
          <w:trHeight w:val="30" w:hRule="atLeast"/>
        </w:trPr>
        <w:tc>
          <w:tcPr>
            <w:tcW w:w="8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Комиссии: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инициалы, подпись)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 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