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3e0b" w14:textId="2f93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Актюбинской области от 28 декабря 2015 года № 5075 "О переименовании государственного учреждения "Городской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14 августа 2017 года № 4566. Зарегистрировано Департаментом юстиции Актюбинской области 29 августа 2017 года № 5637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Актюбинской области от 28 декабря 2015 года № 5075 "О переименовании государственного учреждения "Городской отдел занятости и социальных программ" (зарегистрировано в Реестре государственной регистрации нормативных правовых актов за № 4729, опубликованное 16 февраля 2016 года в газете "Ақтөбе" и 15 февраля 2016 года в газете "Актюбинский вестник").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Уразбаеву Л.А.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