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62d8" w14:textId="23f6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26 декабря 2016 года № 131 "Об утверждении бюджета города Актобе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12 декабря 2017 года № 244. Зарегистрировано Департаментом юстиции Актюбинской области 14 декабря 2017 года № 5743. Срок действия решения –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26 декабря 2016 года № 131 "Об утверждении бюджета города Актобе на 2017 – 2019 годы" (зарегистрированное в Реестре государственной регистрации нормативных правовых актов за № 5208, опубликованное 18 января 2017 года в газете "Ақтөбе" и 17 января 2017 года в газете "Актюбинский вестник") следующие изменения и дополнения: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"56 431 101,0" заменить цифрами "60 957 591,3",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поступлениям: цифры "344 480,8" заменить цифрами "300 480,8";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капитала: цифры "2 195 278,4" заменить цифрами "2 239 278,4";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трансфертов: цифры "24 926 980,8" заменить цифрами "29 453 471,1";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"60 546 654,4" заменить цифрами "76 270 349,7";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сальдо по операциям с финансовыми активами: цифры "705 902,0" заменить цифрами "1 103 549,0";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активов: цифры "705 902,0" заменить цифрами "1 103 549,0";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 цифры "-4 821 455,4" заменить цифрами "-16 416 307,4";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 цифры "4 821 455,4" заменить цифрами "16 416 307,4";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займов: цифры "1 683 200,0" заменить цифрами "13 278 052,0".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"27 836" заменить цифрами "21 345,0";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"52 281,0" заменить цифрами "42 119,0";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"185 658" заменить цифрами "153 194,0";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"193 158" заменить цифрами "226 231,0".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"3 673 852,0" заменить цифрами "4 498 795,0";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"10 380 034,0" заменить цифрами "10 550 568,0";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1 300 000,0 тысяч тенге –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520 049,0 тысяч тенге - формирование или увеличение уставного капитала юридических лиц.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"2 056 363,0" заменить цифрами "2 160 818,0";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"61 952" заменить цифрами "76 803,0";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"2 544" заменить цифрами "658,5";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"1 036 435,0" заменить цифрами "1 198 762,3";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"190 108,0" заменить цифрами "205 107,9";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"15 000,0"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"1 000 000,0" заменить цифрами "583 500,0";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144 408,0 тысяч тенге – на общеобразовательное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51 847,2 тысяч тенге - на капитальные расходы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53 749,0 тысяч тенге – на дополнительное образование для детей и юношества по спорту.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"2 926 401,0" заменить цифрами "14 522 113,0";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"835 293,0" заменить цифрами "1 936 533,4";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"619 263,9" заменить цифрами "579 849,0";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"36 161,8" заменить цифрами "183 747,7";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"774 524,0" заменить цифрами "774 522,7";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"7 020" заменить цифрами "3 118,2";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"459 897,1" заменить цифрами "528 054,1".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"583 680" заменить цифрами "330 116,0".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Утегенов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города Актобе от 12 декабря 2017 года № 244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26 декабря 2016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60 957 591,3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28 964 361,0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6 934 608,0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6 934 608,0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4 141 520,0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4 141 520,0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7 009 771,0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5 094 244,0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367 632,0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1 545 425,0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10 095 573,0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9 232 658,0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300 480,8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гос-х предприятий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29 453 471,1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29 453 471,1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29 453 471,1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063"/>
        <w:gridCol w:w="1063"/>
        <w:gridCol w:w="5263"/>
        <w:gridCol w:w="3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76 270 349,7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939 815,5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802 224,7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500 517,1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406 699,0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90 542,9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265 470,6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109 603,1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80 466,2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80 466,2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78 741,3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283 379,3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283 379,3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238 179,0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238 179,0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30 912 093,0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4 806 550,5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255 157,2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125 035,2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4 546 160,2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2 494 499,2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2 051 661,0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23 884 726,1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12 231 150,7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11 424 701,3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806 449,4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139 861,8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139 861,8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11 486 369,8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11 486 369,8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2 220 816,4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2 220 816,4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61 828,6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700 888,0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113 421,1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1 315 126,2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2 470 869,1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73 316,6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20 025,3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2 220 904,5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2 203 564,5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594 259,2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908 385,5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126 574,7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439 315,0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172 086,0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83 767,2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30 780 211,9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24 474 815,3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23 549 005,2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16 670 713,2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6 757 532,1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20 777,6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895 223,3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67 640,3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824 132,6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1 130 574,7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1 072 634,2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668 608,1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19 514,8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383 140,6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57 940,5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5 174 821,9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5 174 821,9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980 250,3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2 255 864,0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1 938 027,2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981 336,1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724 215,6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95 153,8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95 153,8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363 935,3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363 935,3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265 126,5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265 126,5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96 066,2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92 066,2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26 889,9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26 889,9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64 253,4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183 705,8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114 777,3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92 023,3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249 176,5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249 176,5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120 627,9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120 627,9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128 548,6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4 477 011,4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3 210 037,4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3 210 037,4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670 774,1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259 516,0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2 279 747,3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1 266 974,0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1 266 974,0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1 228 580,0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400 700,5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368 103,5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37 987,5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330 116,0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330 116,0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3 263 828,6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3 263 828,6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3 263 828,6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2 919 000,0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112 595,4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-16 416 307,4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16 416 307,4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13 278 052,0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13 278 052,0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13 278 052,0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13 278 052,0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маслихата города Актобе от 12 декабря 2017 года № 244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26 декабря 2016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36 300 789,0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30 034 311,0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4 483 247,0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4 483 247,0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9 530 010,0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7 445 825,0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8 059 560,0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7 002 387,0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5 345 789,0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5 345 789,0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5 345 789,0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063"/>
        <w:gridCol w:w="1063"/>
        <w:gridCol w:w="5263"/>
        <w:gridCol w:w="3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47 630 114,0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537 369,0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414 901,0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213 294,0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213 294,0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165 527,0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165 527,0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89 589,0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89 589,0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373 693,0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373 693,0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322 696,0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322 696,0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18 169 916,0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2 876 277,0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139 488,0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139 488,0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2 736 789,0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2 736 789,0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14 581 348,0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12 524 805,0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11 648 158,0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876 647,0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70 857,0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70 857,0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1 950 536,0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1 950 536,0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712 291,0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712 291,0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495 290,0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112 836,0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2 221 369,0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90 844,0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57 191,0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2 004 428,0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1 986 036,0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184 441,0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1 211 915,0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75 025,0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133 039,0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304 133,0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126 097,0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80 733,0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19 699 729,0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15 403 679,0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14 247 015,0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13 777 950,0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469 065,0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1 137 551,0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48 728,0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1 079 974,0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4 262 131,0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4 262 131,0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609 043,0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2 127 270,0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1 522 054,0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782 787,0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565 315,0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465 399,0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465 399,0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98 170,0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72 407,0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69 430,0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149 116,0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82 913,0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62 546,0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130 217,0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313 558,0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275 909,0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275 909,0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201 009,0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701 476,0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670 834,0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51 734,0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3 915 441,0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3 915 441,0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3 915 441,0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3 750 000,0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165 441,0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-11 415 775,0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11 415 775,0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11 415 775,0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11 415 775,0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11 415 775,0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11 415 775,0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маслихата города Актобе от 12 декабря 2017 года № 244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№ 131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администраторов бюджетных программ 123 "Аппарат акима района в городе, города районного значения, поселка, села, сельского округа"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2614"/>
        <w:gridCol w:w="1945"/>
        <w:gridCol w:w="1725"/>
        <w:gridCol w:w="1725"/>
        <w:gridCol w:w="1946"/>
        <w:gridCol w:w="19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 сельский округ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Саздинский сельский округ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сельский округ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Курайлинский сельский округ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Каргалиский сельский округ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111 856,5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48 345,2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80 001,0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119 221,2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331 438,8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37 932,0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30 756,0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42 739,0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79 319,0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40 695,0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48 970,2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11 439,2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16 194,0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36 646,8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91 229,9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7 736,0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4 455,2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