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87fa" w14:textId="6148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установленные на территории села Беккул баба Благодарного сельского округа и признании утратившим силу решения от 15 июня 2016 года № 6 "Об установлении ограничительных мероприятий на территории села Беккул баба Благодарного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Благодарного сельского округа города Актобе Актюбинской области от 14 апреля 2017 года № 1. Зарегистрировано Департаментом юстиции Актюбинской области 20 апреля 2017 года № 5456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14 марта 2017 года № 5-2/140, аким Благодарного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мероприятия, установленные на территории села Беккул баба Благодарного сельского округа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Благодарного сельского округа города Актобе от 15 июня 2016 года № 6 "Об установлении ограничительных мероприятий на территории села Беккул баба Благодарного сельского округа" (зарегистрированное в Реестре государственной регистрации нормативных правовых актов от 04 июля 2016 года за № 4977, опубликованное 09 июля 2016 года в газете "Ақтөбе", 08 июля 2016 года в газете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Благодарного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