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6d21d" w14:textId="936d2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Курайлинского сельского округа города Актобе Актюбинской области от 19 сентября 2017 года № 7. Зарегистрировано Департаментом юстиции Актюбинской области 21 сентября 2017 года № 5657. Утратило силу решением акима Курайлинского сельского округа города Актобе Актюбинской области от 26 декабря 2017 года № 8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Курайлинского сельского округа города Актобе Актюбинской области от 26.12.2017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исполняющего обязанности главного государственного, ветеринарно-санитарного инспектора Актюбинской городской территориальной инспекции Комитета ветеринарного контроля и надзора Министерства сельского хозяйства Республики Казахстан от 29 июня 2017 года № 5-2/360 исполняющий обязанности акима Курайлинского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по улице Актюбинская в селе Георгиевка Курайлинского сельского округа, в связи с выявлением заболевания бруцеллез среди мелкого рогатого скота.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со дня его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акима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Курайлинского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А.Б.Шалабаев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