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58a8" w14:textId="4ff5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Саздинского сельского округа города Актобе от 26 сентября 2016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Саздинского сельского округа города Актобе Актюбинской области от 19 сентября 2017 года № 1. Зарегистрировано Департаментом юстиции Актюбинской области 27 сентября 2017 года № 5665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ветеринарно–санитарного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29 августа 2017 года № 5-2/486, аким Саздинского сельского округа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Сазды Саздинского сельского округа города Актобе, в связи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Саздинского сельского округа города Актобе от 26 сентября 2016 года № 4 "Об установлении ограничительных мероприятий" (зарегистрированное в Реестре государственной регистрации нормативных правовых актов за № 5090, опубликованное 7, 8 октября 2016 года в газетах "Ақтөбе" и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Саздинского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