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72b6" w14:textId="c0a7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27 января 2017 года № 10. Зарегистрировано Департаментом юстиции Актюбинской области 17 февраля 2017 года № 5266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Айтекебийского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порядок перевозки в общеобразовательные школы детей, проживающих в отдаленных населенных пунктах Айтекебийского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Т.Рахметова.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"27" января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Кызылту в Карабутакскую средную школу, расположенное в селе Карабутак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"27" января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Жароткел и Кызылту в средную школу им.Т.Г.Шевченко, расположенное в селе Карабутак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"27" января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Айтекебийского района</w:t>
      </w:r>
    </w:p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Порядок перевозки в общеобразовательные школы детей, проживающих в отдаленных населенных пунктах Айтекебийского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(зарегистрирован в Реестре государственной регистрации нормативных правовых актов за № 11550) и определяет порядок перевозки в общеобразовательные школы детей, проживающих в отдаленных населенных пунктах Айтекебийского района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далее – Порядок перевозки)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Перевозки детей осуществляются автобусами, микроавтобусами, оборудованными в соответствии с требованиями действующего законодательства и настоящего Порядка перевозки, с предоставлением каждому ребенку отдельных мест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устанавливается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перевозимых детей в автобусе недолжно превышать количество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 – 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Заказчик перевозок детей в учебные заведения,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Перевозка групп детей автобусами в период с 22.00 до 06.00 часов, а также в условиях недостаточной видимости (туман, снегопад, дождь и другие) не разрешаются.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перевозки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движение автобуса задним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Отношение по перевозкам в общеобразовательные школы детей, проживающих в отдаленных населенных пунктах Айтекебийского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