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3f05" w14:textId="c013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ветеренарии, являющимся гражданскими служащими и работающим в сельской местности по Айтекебийскому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17 февраля 2017 года № 102. Зарегистрировано Департаментом юстиции Актюбинской области 7 марта 2017 года № 5302. Утратило силу решением Айтекебийского районного маслихата Актюбинской области от 2 октября 2019 года № 319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Айтекебийского районного маслихата Актюбинской области от 02.10.2019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Айтекебийскому району, по сравнению с окладами и ставками специалистов, занимающихся этими видами деятельности в городских условиях, за счет средств районного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мая 2014 года № 164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 Айтекебийского района" (зарегистрированное в Реестре государственной регистрации нормативных правовых актов № 3946, опубликованное 19 июня 2014 года в районной газете "Жаңалық жаршысы").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Айтекебийского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