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86d3" w14:textId="9048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Айтекебийского района от 27 июня 2016 года № 114 "Об утверждении методики оценки деятельности административных государственных служащих корпуса "Б" местных исполнительных органов Айтекебийского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14 марта 2017 года № 56. Зарегистрировано Департаментом юстиции Актюбинской области 29 марта 2017 года № 5364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27 июня 2016 года № 114 "Об утверждении методики оценки деятельности административных государственных служащих корпуса "Б" местных исполнительных органов Айтекебийского района" (зарегистрированное в реестре государственной регистрации нормативных правовых актов № 5016, опубликованное 04 августа 2016 года в газете "Жаңалык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Т.Рахметова.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