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d238" w14:textId="efa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от 8 сентября 2014 года № 168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марта 2017 года № 55. Зарегистрировано Департаментом юстиции Актюбинской области 29 марта 2017 года № 5365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8 сентября 2014 года № 168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№ 4032, опубликованное 18 сентября 2014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казахском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