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c3d2" w14:textId="6b7c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29 декабря 2016 года № 93 "Об утверждении бюджета Айтекебийского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13 марта 2017 года № 115. Зарегистрировано Департаментом юстиции Актюбинской области 5 апреля 2017 года № 5392. Срок действия решения - до 1 января 2018 года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декабря 2016 года № 93 "Об утверждении бюджета Айтекебийского района на 2017-2019 годы" (зарегистрированное в Реестре государственной регистрации нормативных правовых актов № 5231, опубликованное 26 января 2017 года в районной газете "Жаңалық жаршысы")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"4 625 864,0" заменить цифрами "4 588 062,2";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числе, по поступлениям трансфертов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"3 737 864,0" заменить цифрами "3 700 062,2";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"4 625 864,0" заменить цифрами "4 718 745,9";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"-118 638,0" заменить цифрами "-249 321,7";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"118 638,0" заменить цифрами "249 321,7";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Айтекебийского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Айтекебийского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марта 2017 года № 115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2016 года № 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2017 год,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4588062,2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3700062,2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3700062,2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3700062,2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605"/>
        <w:gridCol w:w="1275"/>
        <w:gridCol w:w="1275"/>
        <w:gridCol w:w="5086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2017 год, тысяч тенге</w:t>
            </w:r>
          </w:p>
        </w:tc>
      </w:tr>
      <w:tr>
        <w:trPr>
          <w:trHeight w:val="30" w:hRule="atLeast"/>
        </w:trPr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4718745,9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2744783,2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285236,0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271968,0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2334243,0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2303284,0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85147,2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85147,2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167508,5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161368,5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40973,5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индивидуальной программой реабилитации инвалида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666806,0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556141,0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556141,0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546141,0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295442,2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295442,2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278542,2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278542,2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50589,3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50589,3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50589,3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521"/>
        <w:gridCol w:w="980"/>
        <w:gridCol w:w="3943"/>
        <w:gridCol w:w="48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2017 год, тысяч тенге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-249321,7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249321,7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130631,0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130631,0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8"/>
        <w:gridCol w:w="882"/>
        <w:gridCol w:w="1859"/>
        <w:gridCol w:w="1859"/>
        <w:gridCol w:w="2269"/>
        <w:gridCol w:w="4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2017 год, тысяч тенге</w:t>
            </w:r>
          </w:p>
        </w:tc>
      </w:tr>
      <w:tr>
        <w:trPr>
          <w:trHeight w:val="30" w:hRule="atLeast"/>
        </w:trPr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11993,0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11993,0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11993,0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1666"/>
        <w:gridCol w:w="60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2017 год,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130683,7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130683,7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