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41ea" w14:textId="f2e4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29 декабря 2016 года № 93 "Об утверждении бюджета Айтекебийского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12 июля 2017 года № 140. Зарегистрировано Департаментом юстиции Актюбинской области 28 июля 2017 года № 5622. Срок действия решения -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2016 года № 93 "Об утверждении бюджета Айтекебийского района на 2017-2019 годы" (зарегистрированное в Реестре государственной регистрации нормативных правовых актов № 5231, опубликованное 26 января 2017 года в эталонном контрольном банке нормативных правовых актов Республики Казахстан в электронном виде) следущие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"4 588 062,2" заменить цифрами "4 585 145,4";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числе, по поступлениям трансфертов −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"3 700 062,2" заменить цифрами "3 697 145,4";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−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"4 718 745,9" заменить цифрами "4 715 829,1";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"-249 321,7" заменить цифрами "-248 852,2";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"249 321,7" заменить цифрами "248 852,2";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Л.Г. Бураханова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июля 2017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29 декабря 2016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4585145,4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3697145,4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3697145,4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4715829,1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2708708,2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92475,2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92475,2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помощникамив соответствиииндивидуальной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Отделветеринарии района (города областного значения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-249321,7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