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3725" w14:textId="d4d3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8 сентября 2017 года № 152. Зарегистрировано Департаментом юстиции Актюбинской области 2 октября 2017 года № 5667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Айтекебийского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Б.Мулькаева.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Айтекебийского района от 8 сентября 2017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Айтекебийского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1537"/>
        <w:gridCol w:w="7459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 автолавок и (или) палаток (павильонов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№11 по улице Абая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Актасты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№17 по улице Әйтеке би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№7 по улице Темірбек Жүргенов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 сельский округ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№17 по улице Сырым батыр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Киякты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№4 по улице Шәмші Қалдаяқов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Улгайсын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№2 по улице Сырлыбай Бекбаев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№9 по улице Ыбырай Алтынсарин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№11 по улице Абая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Теренсай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№14 по улице Абилхайырхана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Баскудукский сельский округ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Баскудук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№16 по улице Кенес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№6 по улице Шаруашылық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Жабасакский сельский округ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№35 по улице Самырат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№13 по улице Алмат-Самырат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Байжанкол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№4 по улице Сабит Мұқанов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№26 по улице Абай Құнанбаев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Кайрактинский сельский округ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№1 по улице Әйтеке би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№16 по улице Кооперативная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№5 по улице Жастар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Карабутакский сельский округ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№28 по улице Амангелди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Белкопа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№35 по улице Құдайбергенов Өтеу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Кумкудукский сельский округ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Кумкудук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№13 по улице Жакибай жырау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Кызылжулдузский сельский округ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Аралтобе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№13 по улице Былшық би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№11 по улице Құлымбетов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№6 А по улице Д.А. Қонаев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Ушкаттинский сельский округ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Ушкатты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№17 по улице Абай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