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a100" w14:textId="7fba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Айтекебийского района от 25 мая 2017 года № 98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Айтекебийскому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17 октября 2017 года № 184. Зарегистрировано Департаментом юстиции Актюбинской области 7 ноября 2017 года № 5687.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июня 2017 года "О внесении изменений и дополнений в некоторые законодательные акты Республики Казахстан по вопросам Государственной образовательной накопительной системы", акимат Айтекебийского района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Айтекебийского района от 25 мая 2017 года № 98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Айтекебийскому району" (зарегистрированное в реестре государственной регистрации нормативных правовых актов за № 5530, опубликованное 22 июня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государственного образовательного заказа на дошкольное воспитание и обучение, размер родительской платы на 2017 год по Айтекебийскому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прилагаемый государственный образовательный заказ на дошкольное воспитание и обучение, размер родительской платы на 2017 год по Айтекебийскому району";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Мулькаева Б.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Айтекебийского района от 17 октября 2017 года № 184 Приложение к постановлению акимата Айтекебийского района от 25 мая 2017 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2017 год по Айтекебийскому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– 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неполным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– 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"Балауса"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"Айголек"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"Акбота"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"Акбобек"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"Балдаурен"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"Молдирбулак"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"Нурбобек"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"Болашак"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"Шаттык"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"Балапан"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"Шамшырак"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"Байтерек"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"Аккайын"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"Бобек"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"Нурсат"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"Балбулак"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"Гаухар"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"Дошкольная организация "Ак когершин" государственного учреждения "Айтекебийский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