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3ab0b" w14:textId="3e3ab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Баскудукского сельского округа № 1 от 25 июня 2008 года "Көшелерге атау беру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Баскудукского сельского округа Айтекебийского района Актюбинской области от 31 марта 2017 года № 3. Зарегистрировано Департаментом юстиции Актюбинской области 13 апреля 2017 года № 5438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февраля 2009 года "О внесении изменений и дополнений в некоторые законодательные акты Республики Казахстан по вопросам местного государственного управления и самоуправления", аким Баскудукского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Внести в решение акима Баскудукского сельского округа на казахском языке № 1 от 25 июня 2008 года "Көшелерге атау беру туралы" (зарегистрированное в Реестре государственной регистрации нормативных правовых актов № 3-2-54, опубликованное 21 августа 2008 года газете "Жаңалық жаршысы")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преамбуле решения на казахском языке слова "Қазақстан Республикасындағы жергілікті мемлекеттік басқару туралы" заменить словами "Қазақстан Республикасындағы жергілікті мемлекеттік басқару және өзін-өзі басқару туралы".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Баскудукского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А.Киялов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