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8435" w14:textId="89b8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Сулукольского сельского округа от 23 июня 2008 года № 1 "Көшелерді қайта атау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Сулукольского сельского округа Айтекебийского района Актюбинской области от 5 апреля 2017 года № 2. Зарегистрировано Департаментом юстиции Актюбинской области 12 апреля 2017 года № 5428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аким Сулукольского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Сулукольского сельского округа на казахском языке от 23 июня 2008 года № 1 "Көшелерді қайта атау туралы" (зарегистрированное в Реестре государственной регистрации нормативных правовых актов № 3-2-48, опубликованное 7 августа 2008 года в районной газете "Жаңалық жаршысы")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преамбуле решения на казахском языке слова "Қазақстан Республикасындағы жергілікті мемлекеттік басқару туралы" заменить словами "Қазақстан Республикасындағы жергілікті мемлекеттік басқару және өзін-өзі басқару туралы".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Сулукольского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Б.А.Бирлепесов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