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24b2" w14:textId="f4f2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28 февраля 2017 года № 78. Зарегистрировано Департаментом юстиции Актюбинской области 4 апреля 2017 года № 5391. Утратило силу решением маслихата Алгинского района Актюбинской области от 1 марта 2018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Алгинского района Актюбинской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14637)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февраля 2016 года № 262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 (зарегистрированное в реестре государственной регистрации нормативных правовых актов за № 4791, опубликованное 14 апреля 2016 года в районной газете "Жұлдыз-Звезда")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Алгинского районного маслихата от 28 февраля 2017 года № 78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настоящая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(зарегистрированное в реестре государственной регистраций нормативных правовых актов за номером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кадровая служба.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отдела аппарата районного маслихата, которому возложены функции управления персоналом. Секретарь Комиссии по оценке не принимает участие в голосовании.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руководителю отдела аппарата районного маслихата, которому возложены функции управления персоналом. Второй экземпляр находится у руководителя служащего корпуса "Б".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отдела аппарата районного маслихата, которому возложены функции управления персоналом формирует график проведения оценки по согласованию с председателем Комиссии по оценке.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аппарата районного маслихата, которому возложены функции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отдела аппарата районного маслихата, которому возложены функции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руководителем отдела аппарата районного маслихата, которому возложены функции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отдела аппарата районного маслихата, которому возложены функции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аппарата районного маслихата, которому возложены функции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аппарата районного маслихата, которому возложены функции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отдела аппарата районного маслихата, которому возложены функции управления персоналом в произвольной форме составляется акт об отказе от ознакомления.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 аппарата районного маслихата, которому возложены функции управления персоналом.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2"/>
        <w:gridCol w:w="5772"/>
        <w:gridCol w:w="2686"/>
      </w:tblGrid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мероприятий*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*Целевые показатели определяются с учетом их направленности надостижение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наличии)_________       Ф.И.О.(при его наличии)_________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       дата__________________________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       подпись_______________________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804"/>
        <w:gridCol w:w="1668"/>
        <w:gridCol w:w="2408"/>
        <w:gridCol w:w="1536"/>
        <w:gridCol w:w="1669"/>
        <w:gridCol w:w="2140"/>
        <w:gridCol w:w="324"/>
      </w:tblGrid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дея-тельности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дисцип-лины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Сведе-ния о фактах наруше-ния трудо-вой дисцип-лины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дисцип-лины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Сведе-ния о фактах наруше-ния трудовой дисцип-лины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Ф.И.О.(при его наличии)__________       Ф.И.О.(при его наличии)_________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       дата___________________________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       подпись________________________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 оцениваемого служащего:_______________________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Ф.И.О.(при его наличии)__________       Ф.И.О.(при его наличии)__________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       дата___________________________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       подпись________________________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служащих (при его наличии)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