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596d" w14:textId="2c15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по Алгинскому району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26 апреля 2017 года № 159. Зарегистрировано Департаментом юстиции Актюбинской области 19 мая 2017 года № 5500.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№ 148 и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от 27 июля 2007 года № 319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в месяц по Алгинскому району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А. Конжар.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Алгинского района от 26 апреля 2017 года № 159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по Алгинскому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/район, город/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при школе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"Алгинский детский сад №1 "Еркетай" государственного учреждения "Алгинский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"Алгинский детский сад №2 "Айголек" государственного учреждения "Алгинский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"Алгинский детский сад №3 "Гулдер" государственного учреждения "Алгинский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"Бестамакский детский сад "Болашак" государственного учреждения "Алгинский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"Маржанбулакский детский сад "Балапан" государственного учреждения "Алгинский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"Тамдинский ясли-детский сад "Жулдыз-ай" государственного учреждения "Алгинский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"Токмансайский детский сад "Айналайын" государственного учреждения "Алгинский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"Балдырган" товарищества с ограниченной ответственностью "КасиетАБИ"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"НурБалаБи" товарищества с ограниченной ответственностью "НурБалаБи"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/район, город/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/тенге/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при школе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городской местности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"Алгинский детский сад №1 "Еркетай" государственного учреждения "Алгинский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"Алгинский детский сад №2 "Айголек" государственного учреждения "Алгинский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"Алгинский детский сад №3 "Гулдер" государственного учреждения "Алгинский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"Балдырган" товарищества с ограниченной ответственностью "КасиетАБИ"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"НурБалаБи" товарищества с ограниченной ответственностью "НурБалаБи"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сельской местности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"Бестамакский детский сад "Болашак" государственного учреждения "Алгинский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"Маржанбулакский детский сад "Балапан" государственного учреждения "Алгинский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"Тамдинский ясли-детский сад "Жулдыз-ай" государственного учреждения "Алгинский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"Токмансайский детский сад "Айналайын" государственного учреждения "Алгинский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/район, город/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/тенге/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при школе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городской местности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"Алгинский детский сад №1 "Еркетай" государственного учреждения "Алгинский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"Алгинский детский сад №2 "Айголек" государственного учреждения "Алгинский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"Алгинский детский сад №3 "Гулдер" государственного учреждения "Алгинский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"Балдырган" товарищества с ограниченной ответственностью "КасиетАБИ"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"НурБалаБи" товарищества с ограниченной ответственностью "НурБалаБи"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сельской местности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"Бестамакский детский сад "Болашак" государственного учреждения "Алгинский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"Маржанбулакский детский сад "Балапан" государственного учреждения "Алгинский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"Тамдинский ясли-детский сад "Жулдыз-ай" государственного учреждения "Алгинский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"Токмансайский детский сад "Айналайын" государственного учреждения "Алгинский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