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cdc9" w14:textId="4bdc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Тамдинского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27 декабря 2017 года № 141. Зарегистрировано Департаментом юстиции Актюбинской области 22 января 2018 года № 5878.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Тамдинского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38 271,9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4 221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33 213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38 271,9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Алгинского района Актюбинской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Тамдинского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33 213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20.06.2018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27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27 декабря 2017 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