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763" w14:textId="7fa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6 февраля 2017 года № 26. Зарегистрировано Департаментом юстиции Актюбинской области 28 февраля 2017 года № 5272. Утратило силу постановлением акимата Байганинского района Актюбинской области от 26 января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26.01.2021 № 10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Байганинского района Актюбинской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по Байганинскому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Байганинского района Актюбинской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Ш.Спановой.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421"/>
        <w:gridCol w:w="4468"/>
        <w:gridCol w:w="1210"/>
        <w:gridCol w:w="1952"/>
        <w:gridCol w:w="2361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организациях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/тенге/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"Қарауылкелді"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"Рауан"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"Жарлы" государственного учреждения "Аппарат акима Культабанского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"Жаркамыс" государственного учреждения "Аппарат акима Жаркамысского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"Асем и Нур"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"Талап Проект"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"Инабат С"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"Миялы" государственного учреждения "Аппарат акима Миялинского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"Ноғайты" государственного учреждения "Аппарат акима Ащынского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"Алтай батыр" государственного учреждения "Аппарат акима Сартогайского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Кызылбулакского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"Оймауыт" государственного учреждения учреждения "Аппарат акима Жанажолского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"Ебейти" государственного учреждения "Аппарат акима Копинского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