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72a8" w14:textId="0dd7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Байганинского районного маслихата от 24 июля 2009 года № 103 "Байғанин ауданы бойынша салық салу мақсатында жер салығының базалық ставкаларына түзету коэффициенттерін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15 марта 2017 года № 72. Зарегистрировано Департаментом юстиции Актюбинской области 30 марта 2017 года № 5376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 "О правовых актах",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Байганинского районного маслихата на казахском языке от 24 июля 2009 года № 103 "Байғанин ауданы бойынша салық салу мақсатында жер салығының базалық ставкаларына түзету коэффициенттерін бекіту туралы" (зарегистрированное в Реестре государственной регистрации нормативных правовых актов № 3-4-83, опубликованное 10 сентября 2009 года в районной газете "Жем-Сағыз").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Жұбан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