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bfaf" w14:textId="1a0b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Байганинского районного маслихата от 23 декабря 2016 года № 48 "Об утверждении бюджета Байганинского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марта 2017 года № 61. Зарегистрировано Департаментом юстиции Актюбинской области 10 апреля 2017 года № 5416. Срок действия решения – до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23 декабря 2016 года № 48 "Об утверждении бюджета Байганинского района на 2017-2019 годы" (зарегистрированное в Реестре государственной регистрации нормативных правовых актов за № 5224, опубликованное 26 января 2017 года в районной газете "Жем-Сағыз") следующие изменения и дополнение: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"4 041 201" заменить цифрами "4 057 548,0";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"4 041 201" заменить цифрами "4 287 246,7";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(профицит)- цифры "-19 457" заменить цифрами "-249 155,7";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(использование профицита)-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"19 457" заменить цифрами "249 155,7";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допольнить подпунктом 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16 347 тысяч тенге – на развитие продуктивной занятости и массового предпринимательства.".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Жұбан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61 Байганинского районного маслихата от 15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3 400 493,0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3 196 020,0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3 161 648,0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0"/>
        <w:gridCol w:w="1130"/>
        <w:gridCol w:w="5606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4 287 246,7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 , сельского округа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2 127 232,7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2 006 876,0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280 323,8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-249 155,7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036"/>
        <w:gridCol w:w="1312"/>
        <w:gridCol w:w="288"/>
        <w:gridCol w:w="1677"/>
        <w:gridCol w:w="5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кредитов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695"/>
        <w:gridCol w:w="1092"/>
        <w:gridCol w:w="1695"/>
        <w:gridCol w:w="1395"/>
        <w:gridCol w:w="5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61 Байганинского районного маслихата от 15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6"/>
        <w:gridCol w:w="1277"/>
        <w:gridCol w:w="3969"/>
        <w:gridCol w:w="2117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4"/>
        <w:gridCol w:w="754"/>
        <w:gridCol w:w="754"/>
        <w:gridCol w:w="873"/>
        <w:gridCol w:w="754"/>
        <w:gridCol w:w="754"/>
        <w:gridCol w:w="754"/>
        <w:gridCol w:w="754"/>
        <w:gridCol w:w="754"/>
        <w:gridCol w:w="754"/>
        <w:gridCol w:w="754"/>
        <w:gridCol w:w="875"/>
      </w:tblGrid>
      <w:tr>
        <w:trPr/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