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066b" w14:textId="98f0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23 декабря 2016 года № 48 "Об утверждении бюджета Байганинского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15 июня 2017 года № 82. Зарегистрировано Департаментом юстиции Актюбинской области 1 июля 2017 года № 5561.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23 декабря 2016 года № 48 "Об утверждении бюджета Байганинского района на 2017-2019 годы" (зарегистрированное в реестре государственной регистрации нормативных правовых актов за № 5224, опубликованное 26 января 2017 года в районной газете "Жем-Сағыз")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"4 057 548,0" заменить цифрами "4 358 359,0";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"3 400 493" заменить цифрами "3 701 304,0";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"630 201" заменить цифрами "646 548";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"4 287 246,7" заменить цифрами "4 588 057,7";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"25 424" заменить цифрами "40 520".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Байганинского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82 Байганинского районного маслихата от 15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48 Байганинского районного маслихата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4 358 359,0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3 701 304,0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3 495 584,0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3 462 765,0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0"/>
        <w:gridCol w:w="1130"/>
        <w:gridCol w:w="5606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4 588 057,7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412 693,7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311 287,7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2 641 411,6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2 134 452,7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399 438,1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265 492,9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  <w:r>
              <w:br/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247 380,3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245 180,3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63"/>
        <w:gridCol w:w="943"/>
        <w:gridCol w:w="207"/>
        <w:gridCol w:w="3792"/>
        <w:gridCol w:w="4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-249 155,7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036"/>
        <w:gridCol w:w="1312"/>
        <w:gridCol w:w="288"/>
        <w:gridCol w:w="1677"/>
        <w:gridCol w:w="5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695"/>
        <w:gridCol w:w="1092"/>
        <w:gridCol w:w="1695"/>
        <w:gridCol w:w="1395"/>
        <w:gridCol w:w="5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82 Байганинского районного маслихата от 15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48 Байганинского районного маслихата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6"/>
        <w:gridCol w:w="1277"/>
        <w:gridCol w:w="3969"/>
        <w:gridCol w:w="2117"/>
        <w:gridCol w:w="2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Караулкельдинский сельский округ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754"/>
        <w:gridCol w:w="754"/>
        <w:gridCol w:w="754"/>
        <w:gridCol w:w="873"/>
        <w:gridCol w:w="754"/>
        <w:gridCol w:w="754"/>
        <w:gridCol w:w="754"/>
        <w:gridCol w:w="754"/>
        <w:gridCol w:w="754"/>
        <w:gridCol w:w="754"/>
        <w:gridCol w:w="754"/>
        <w:gridCol w:w="875"/>
      </w:tblGrid>
      <w:tr>
        <w:trPr/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Культабанский сельский округ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Кзылбулакский сельский округ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190 983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82 Байганинского районного маслихата от 15 июня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48 Байганинского районного маслихата 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в разделе аппаратов акимов сельских округов в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779"/>
        <w:gridCol w:w="1643"/>
        <w:gridCol w:w="1643"/>
        <w:gridCol w:w="2006"/>
        <w:gridCol w:w="2725"/>
        <w:gridCol w:w="22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Караулкельдинский сельский округ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51"/>
        <w:gridCol w:w="751"/>
        <w:gridCol w:w="751"/>
        <w:gridCol w:w="751"/>
        <w:gridCol w:w="751"/>
        <w:gridCol w:w="751"/>
        <w:gridCol w:w="892"/>
        <w:gridCol w:w="751"/>
        <w:gridCol w:w="751"/>
        <w:gridCol w:w="751"/>
        <w:gridCol w:w="751"/>
        <w:gridCol w:w="751"/>
        <w:gridCol w:w="751"/>
        <w:gridCol w:w="751"/>
        <w:gridCol w:w="894"/>
      </w:tblGrid>
      <w:tr>
        <w:trPr/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Культабанский сельский округ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Кзылбулакский сельский округ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