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b248" w14:textId="da2b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23 декабря 2016 года № 48 "Об утверждении Байганинского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6 ноября 2017 года № 100. Зарегистрировано Департаментом юстиции Актюбинской области 17 ноября 2017 года № 5695.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48 "Об утверждении Байганинского районного бюджета на 2017-2019 годы" (зарегистрированное в Реестре государственной регистрации нормативных правовых актов за № 5224, опубликованное 25 января 2017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 Байганинского района" заменить словами "Байганинский районный бюджет";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"3 701 304,0" заменить цифрами "3 703 351,0";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цифры "3 480,0" заменить цифрами "1 433,0";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"4 583 713,7" заменить цифрами "4 563 292,7";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"19 457,0" заменить цифрами "39 878,0",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"30 631,0" заменить цифрами "51 052,0";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"30 631,0" заменить цифрами "51 052,0";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"40 520,0" заменить цифрами "6 502,8".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Байганинского района" в установленном законодательном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100 Байганинского районного маслихата от 6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3 481 892,0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4 563 292,7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412 214,5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2 666 721,2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2 141 064,7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-249 155,7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036"/>
        <w:gridCol w:w="1312"/>
        <w:gridCol w:w="288"/>
        <w:gridCol w:w="1677"/>
        <w:gridCol w:w="5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95"/>
        <w:gridCol w:w="1092"/>
        <w:gridCol w:w="1695"/>
        <w:gridCol w:w="1395"/>
        <w:gridCol w:w="5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100 Байганинского районного маслихата от 6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80"/>
        <w:gridCol w:w="1180"/>
        <w:gridCol w:w="3669"/>
        <w:gridCol w:w="2422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56"/>
        <w:gridCol w:w="756"/>
        <w:gridCol w:w="756"/>
        <w:gridCol w:w="756"/>
        <w:gridCol w:w="854"/>
        <w:gridCol w:w="757"/>
        <w:gridCol w:w="757"/>
        <w:gridCol w:w="757"/>
        <w:gridCol w:w="757"/>
        <w:gridCol w:w="757"/>
        <w:gridCol w:w="757"/>
        <w:gridCol w:w="757"/>
        <w:gridCol w:w="855"/>
      </w:tblGrid>
      <w:tr>
        <w:trPr/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200 260,5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178 393,5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100 Байганинского районного маслихата от 6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705"/>
        <w:gridCol w:w="1487"/>
        <w:gridCol w:w="1487"/>
        <w:gridCol w:w="1815"/>
        <w:gridCol w:w="3050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5"/>
        <w:gridCol w:w="755"/>
        <w:gridCol w:w="755"/>
        <w:gridCol w:w="755"/>
        <w:gridCol w:w="755"/>
        <w:gridCol w:w="755"/>
        <w:gridCol w:w="865"/>
        <w:gridCol w:w="755"/>
        <w:gridCol w:w="755"/>
        <w:gridCol w:w="755"/>
        <w:gridCol w:w="755"/>
        <w:gridCol w:w="755"/>
        <w:gridCol w:w="755"/>
        <w:gridCol w:w="755"/>
        <w:gridCol w:w="866"/>
      </w:tblGrid>
      <w:tr>
        <w:trPr/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