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863" w14:textId="723f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23 декабря 2016 года № 48 "Об утверждении Байганинского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24 ноября 2017 года № 106. Зарегистрировано Департаментом юстиции Актюбинской области 4 декабря 2017 года № 5716.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23 декабря 2016 года № 48 "Об утверждении Байганинского районного бюджета на 2017-2019 годы" (зарегистрированное в Реестре государственной регистрации нормативных правовых актов за № 5224, опубликованное 25 января 2017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"4 354 015,0" заменить цифрами "4 357 942,7",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"7 027,0 " заменить цифрами "7 042,7";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 цифры "642 204,0" заменить цифрами "646 116,0";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"4 563 292,7" заменить цифрами "4 567 220,4";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"4 777,0" заменить цифрами "3 878,0";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"2 036,0" заменить цифрами "140,0";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"3 286,0" заменить цифрами "3 450,0";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"5 000,0" заменить цифрами "4 375,0";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"4 246,0" заменить цифрами "1 392,0";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"9 674,0" заменить цифрами "8 899,0";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"16 347,0" заменить цифрами "28 551,0";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"6 000,0" заменить цифрами "4 710,0";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106 Байганинского районного маслихата от 24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4 357 942,7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3 481 892,0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4 567 220,4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408 765,5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2 651 897,2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2 128 508,7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1 995 864,0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-249 155,7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036"/>
        <w:gridCol w:w="1312"/>
        <w:gridCol w:w="288"/>
        <w:gridCol w:w="1677"/>
        <w:gridCol w:w="5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922"/>
        <w:gridCol w:w="1238"/>
        <w:gridCol w:w="272"/>
        <w:gridCol w:w="1583"/>
        <w:gridCol w:w="6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106 Байганинского районного маслихата от 24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80"/>
        <w:gridCol w:w="1180"/>
        <w:gridCol w:w="3669"/>
        <w:gridCol w:w="2422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45 353,0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756"/>
        <w:gridCol w:w="756"/>
        <w:gridCol w:w="756"/>
        <w:gridCol w:w="756"/>
        <w:gridCol w:w="854"/>
        <w:gridCol w:w="757"/>
        <w:gridCol w:w="757"/>
        <w:gridCol w:w="757"/>
        <w:gridCol w:w="757"/>
        <w:gridCol w:w="757"/>
        <w:gridCol w:w="757"/>
        <w:gridCol w:w="757"/>
        <w:gridCol w:w="855"/>
      </w:tblGrid>
      <w:tr>
        <w:trPr/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