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3e8a" w14:textId="a773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Культабанского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20 декабря 2017 года № 124. Зарегистрировано Департаментом юстиции Актюбинской области 8 января 2018 года № 5801.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Культабанского сельского округа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64 633,0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3 344,0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61 289,0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64 633,0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Байганинского районного маслихата Актюбинской области от 25.06.2018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17.09.2018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2018-2020 годы" с 1 января 2018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28 284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в бюджете Культабанского сельского округа на 2018 год объем субвенции из районного бюджета в сумме 41 586,0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К. Табынбаева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Турлыбаев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124 Байганинского районного маслихата от 20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124 Байганинского районного маслихата от 20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124 Байганинского районного маслихата от 20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