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818" w14:textId="a4a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декабря 2017 года № 125. Зарегистрировано Департаментом юстиции Актюбинской области 8 января 2018 года № 5821.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48 057,0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Байганинского районного маслихата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Жаркамысского сельского округа на 2018 год объем субвенции из районного бюджета в сумме 41 600,0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125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125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125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