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bfbf" w14:textId="1b5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Сартугайского сельского округа Байганинского района от 30 сентября 2011 года № 4 "О наименовании составных частей Сартугайского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Сартугайского сельского округа Байганинского района Актюбинской области от 13 апреля 2017 года № 8. Зарегистрировано Департаментом юстиции Актюбинской области 27 апреля 2017 года № 5469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Сартугайского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Сартугайского сельского округа Байганинского района от 30 сентября 2011 года № 4 "О наименовании составных частей Сартугайского сельского округа" (зарегистрированное в Реестре государственной регистрации нормативных правовых актов № 3-4-121, опубликованное 03 ноября 2011 года в газете "Жем-Сағыз")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 слово "селолық" заменить словом "ауылдық".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Сартугайского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Карабасов.Е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