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dc56" w14:textId="73cd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Иргизского районного бюджета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12 декабря 2017 года № 110. Зарегистрировано Департаментом юстиции Актюбинской области 3 января 2018 года № 5785.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Иргизский районный бюджет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3 704 147,8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                                    513 686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                                    30 199,9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                                         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3 158 461,9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3 730 314,8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      8 798,5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                                    18 037,5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9 239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финансовыми активами                                    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                                    - 34 965,5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                        34 965,5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Иргизского района Актюбинской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01.06.2018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27.08.2018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26.11.2018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12.12.2018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лиц, имущество которых находится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лиц, земельный участок которых находится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 с физических и юридических лиц, зарегистрированных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 аукционов;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(города областного значения)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текущие трансферты в областной бюджет в связи с: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85 000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– 28 900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районного бюджета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маслихата Иргизского района Актюбинской области от 01.06.2018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2018 - 2020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2018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- 28 284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8 декабря 2017 года № 217 "Об областном бюджете на 2018-2020 годы" предусмотрены на 2018 год субвенции, передаваемые из областного бюджета в районный бюджет в сумме 2 282 000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2018 год объемы субвенций, передаваемых из районного бюджета в бюджеты сельских округов в сумме 243 000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- 122 000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Аманкольскому - 41 000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80 000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2018 год поступление текущих целевых трансфертов из республиканского бюджета через областной бюджет: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28 000 тысяча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8 366 тысячи тенге –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1 302 тысяч тенге -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 по обеспечению прав и улучшению качества жизни инвалидов в Республике Казахстан на 2012-2018 годы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тысяч тенге -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24 350,4 тысячи тенге – на развитие рынков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11 889 тысяч тенге – на реализацию государственного образовательного заказа в дошкольных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8 025 тысяч тенге - на доплату учителям, прошедшим стажировку по языковым курсам и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80 376 тысяч тенге -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8 766 тысяч тенге -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Иргизского района Актюбинской области от 01.06.2018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27.08.2018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26.11.2018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12.12.2018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2018 год поступление целевых трансфертов на развитие из республиканского бюджета через областной бюджет: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158 381 тысяч тенге -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Иргизского района Актюбинской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2018 год поступление прочих трансфертов из областного бюджета: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9 020 тысяч тенге - на организацию пожарных постов по тушению степных пожаров, а также пожаров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14 300 тысяч тенге - на капитальные расходы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58 062 тысячи тенге – на реализацию государственного образовательного заказа в дошкольных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175 062 тысячи тенге -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9 969 тысячи тенге - на обеспечение доступа общеобразовательных школ к Широкополосному интернету;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5 690 тысяч тенге - на подключение общеобразовательных школ к интерактивному образовательному контенту;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3 509 тысяч тенге - на оснащение общеобразовательных школ технической инфраструктурой;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5 642 тысячи тенге - на обновление компьютерной техники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16 944 тысячи тенге - 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26 980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14 774 тысячи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2 997 тысяч тенге - на возмещение (до 50%) стоимости сельскохозяйственных животных (крупного и мелкого рогатого скота)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47 800 тысячи тенге - на проектирование, развитие, обустройство и (или) приобретение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56 813 тысячи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2 698,5 тысяч тенге - на капитальные расходы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42 600 тысяч тенге - на общеобразовательное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тысяч тенге - на капитальные расходы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3 858 тысяч тенге- на развитие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Иргизского района Актюбинской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01.06.2018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27.08.2018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26.11.2018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12.12.2018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2018 год целевые текущие трансферты бюджетам сельских округов: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26 419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тенге-на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тысяч тенге- на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Иргизского района Актюбинской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01.06.2018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26.11.2018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решением маслихата Иргизского района Актюбинской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Иргизского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бюджетные программы аппаратов акимов сельских округов района в городе, города районного значения, поселка,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распределение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Настоящее решение вводится в действие с 1 января 2018 года.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Иргизского района Актюбинской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3 704 147,8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3 158 461,9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3 730 314,8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Иргизского района Актюбинской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Иргизского района Актюбинской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Иргизского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Иргизского района Актюбинской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Кумтогай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финансов Иргизского района" -всего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Кумтогайского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Нуринского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Таупского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Жайсанбайского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