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fa7a" w14:textId="7e1f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22 декабря 2017 года № 172. Зарегистрировано Департаментом юстиции Актюбинской области 4 января 2018 года № 5789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Иргизском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Н.Кызбергенова.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Иргизского района от 22 декабаря 2017 года № 172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Иргизском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Иргизского района Актюбинской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рассматривается комиссией по поощрению граждан, участвующих в охране общественного порядка, способствовавщих предупреждению и пресечению преступлений (далее-Комиссия), созданной акиматом Иргизского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ОП* Иргизского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выплаты поощрения - приказ начальника ДП* Актюбинской области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Иргизского района,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 Актюбинской области отдельной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