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ca9a" w14:textId="de8c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Иргизского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20 декабря 2017 года № 122. Зарегистрировано Департаментом юстиции Актюбинской области 8 января 2018 года № 5820.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маслихат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Иргизского сельского округа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                                                207 296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                                    18 467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                                   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           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                                    188 274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                                                207 296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     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     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     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                             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Иргизского района Актюбинской области от 12.03.2018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08.06.2018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07.12.2018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подоходный налог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 на имущество физических лиц, имущество которых находится на территории города районного значения, села, поселка,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земельный налог на земли населенных пунктов с физических и юридических лиц, земельный участок которых находится в городе районного значения, селе, поселке;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 на транспортные средства с физических и юридических лиц, зарегистрированных в городе районного значения, селе, поселке;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штрафы, налагаемые акимами городов районного значения, сел, поселков, сельских округов за административные правонарушения;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добровольные сборы физических и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неналоговые поступления в бюджеты города районного значения, села, поселка, сельского округа.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2018 - 2020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2018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- 28 284 тенге.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декабря 2017 года №110 "Об утверждении Иргизского районного бюджета на 2018 - 2020 годы" предусмотрены на 2018 год объем субвенции, передаваемые из районного бюджета в бюджет Иргизского сельского округа в сумме 122 000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2018 год поступление текущих целевых трансфертов из республиканского бюджета через районный бюджет: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4 312 тысяч тенге – на реализацию государственного образовательного заказа в дошкольных организациях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маслихата Иргизского района Актюбинской области от 12.03.2018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2018 год поступление текущих целевых трансфертов из областного бюджета через районный бюджет: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11 612 тысяч тенге –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тысяч тенге-на капитальный и средний ремонт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2 414,5 тыс тенге – на капитальные расходы подведомственных государственных организаций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Иргизского района Актюбинской области от 12.03.2018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08.06.2018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07.12.2018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 в бюджете сельского округа на 2018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 тысяч тенге –на капитальные расходы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Иргизского района Актюбинской области от 12.03.2018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сельского округа, не подлежащих секвестру в процессе исполнения бюджета Иргизского сельского округа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решение вводится в действие с 1 января 2018 года.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20 декабря 2017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Иргизского района Актюбинской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27 092,6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20 декабря 2017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Иргизского района Актюбинской области от 12.03.2018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20 декабря 2017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Иргизского района Актюбинской области от 12.03.2018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20 декабря 2017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Иргизского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