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1af9" w14:textId="52c1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17 февраля 2017 года № 110. Зарегистрировано Департаментом юстиции Актюбинской области 9 марта 2017 года № 5305.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№ 9946),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следующую социальную поддержку на 2017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А.Айжарыков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