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1e66" w14:textId="90b1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Каргалинского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21 апреля 2017 года № 120. Зарегистрировано Департаментом юстиции Актюбинской области 2 мая 2017 года № 5480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Каргалинского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</w:t>
      </w:r>
      <w:r>
        <w:rPr>
          <w:rFonts w:ascii="Times New Roman"/>
          <w:b/>
          <w:i w:val="false"/>
          <w:color w:val="000000"/>
          <w:sz w:val="28"/>
        </w:rPr>
        <w:t>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некоторых постановлений акимата Каргалинского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государственного учреждения "Аппарат акима Каргалинского района" К.Байсеупова.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от 21 апреля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 акимата Каргалинского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Каргалинского района от 5 февраля 2010 года № 36 "О внесении изменений в постановление акимата района от 18 мая 2009 года № 112 "О дополнительных мерах по содействию занятости населения", зарегистрированное в реестре государственной регистрации нормативных правовых актов за № 3-6-99, опубликованное 26 марта 2010 года в газете "Қарғалы";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Каргалинского района от 27 сентября 2013 года № 199 "О внесении изменений в постановление акимата района от 16 ноября 2009 года № 248 "Об установлении дополнительного перечня лиц, относящихся к целевым группам населения Каргалинского района", зарегистрированное в реестре государственной регистрации нормативных правовых актов за № 3653, опубликованное 31 октября 2013 года в газете "Қарғалы";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Каргалинского района от 10 января 2013 года № 4 "О внесении изменений в постановление акимата района от 31 августа 2011 года № 246 "Об установлении квоты рабочих мест для лиц, освобожденных из мест лишения свободы и несовершеннолетних выпускников интернатных организаций", зарегистрированное в реестре государственной регистрации нормативных правовых актов за № 3510, опубликованное 7 февраля 2013 года в газете "Қарғалы";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Каргалинского района от 2 декабря 2014 года № 405 "О внесении имений и дополнений в постановление акимата района от 8 января 2014 года № 25 "Об организации и финансировании общественных работ в Каргалинском районе", зарегистрированное в реестре государственной регистрации нормативных правовых актов за № 4103, опубликованное 25 декабря 2014 года в газете "Қарғалы".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