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9fc9" w14:textId="e8d9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Каргалинскому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16 мая 2017 года № 144. Зарегистрировано Департаментом юстиции Актюбинской области 16 июня 2017 года № 5540.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по Каргалинскому района на 2017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И.Тынымгереева.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по Каргалинскому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512"/>
        <w:gridCol w:w="1585"/>
        <w:gridCol w:w="2156"/>
        <w:gridCol w:w="2156"/>
        <w:gridCol w:w="2274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"Айголек" Каргалинского района, села Бадамша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"Балапан" Каргалинского района, села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(Санаторная группа при государственном коммунальном казенном предприятии 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района, села Бадамша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(круглосуточно)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73 157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–детский сад "Байтерек" Каргалинского района, села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предприятие"Ясли- детский сад "Бобек" Каргалинского района, села Ш.Калдаякова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 Каргалинского района, села Косестек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"Акбота" Каргалинского района, села Степное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