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87739" w14:textId="4c87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Бадамшинского сельского округа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22 декабря 2017 года № 209. Зарегистрировано Департаментом юстиции Актюбинской области 12 января 2018 года № 5840.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Каргалинский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Бадамшинского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159 328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24 835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134 397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159 328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       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Каргалинского районного маслихата Актюбинской области от 12.06.2018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07.12.2018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решением Каргалинского районного маслихата Актюбинской области от 12.06.2018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2017 года "О республиканском бюджете на 2018-2020 годы"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2018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заработный платы - 28 284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- 2 405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величина прожиточного минимума для исчисления размеров базовых социальных выплат -28 284 тенге.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2018 год субвенции, передаваемые из районного бюджета в сумме – 90 158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2018 год поступление целевых текущих трансфертов из областного бюджета: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19 413,0 тысяч тенге - на реализацию государственного образовательного заказа в дошкольных организациях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сумм трансфертов определяется на основании решения аппарата акима сельского округа.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решениями Каргалинского районного маслихата Актюбинской области от 12.06.2018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07.12.2018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сельского округа на 2018 год поступление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10 929 тысяч тенге – на организацию дошкольного воспитания и обучения и медицинского обслуживания в организациях дошкольного воспитания и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12 897 тысяч тенге – на благоустройство и озеленение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 тысяч тенге - на капитальные расходы государственного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5-1 решением Каргалинского районного маслихата Актюбинской области от 12.06.2018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07.12.2018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решение вводится в действие с 1 января 2018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209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Бадамшинского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Каргалинского районного маслихата Актюбинской области от 07.12.2018 </w:t>
      </w:r>
      <w:r>
        <w:rPr>
          <w:rFonts w:ascii="Times New Roman"/>
          <w:b w:val="false"/>
          <w:i w:val="false"/>
          <w:color w:val="ff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и организация медицинского обслуживания в организациях дошкольного воспитания и обучения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поселках, сельских округах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Бадамшинского сельского округа 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и организация медицинского обслуживания в организациях дошкольного воспитания и обучения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поселках, сельских округах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Бадамшинского сельского округа 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и организация медицинского обслуживания в организациях дошкольного воспитания и обучения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поселках, сельских округах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