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1ef1" w14:textId="0731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Алимбетовского сельского округа от 28 мая 2012 года № 2 "О наименовании улиц населенных пунктов Алимбетовского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Алимбетовского сельского округа Каргалинского района Актюбинской области от 24 марта 2017 года № 1. Зарегистрировано Департаментом юстиции Актюбинской области 18 апреля 2017 года № 5449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Алимбетовского сельского округа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Алимбетовского сельского округа от 28 мая 2012 года № 2 "О наименовани улиц населенных пунктов Алимбетовского сельского округа" (зарегистрированное в реестре государственной регистрации нормативных правовых актов за № 3-6-143, опубликованное 14 июня 2012 года в районной газете "Каргалы")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реквизитах, заголовке и по всему тексту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"селолық" заменить словами "ауылдық".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решения оставляю за собой.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Алимбетовского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