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5404" w14:textId="c085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Бадамшинского сельского округа от 4 апреля 2011 года № 1 "О переименовании улицы Мира села Бадамша в улицу имени Жоныса Укубаева"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Бадамшинского сельского округа Каргалинского района Актюбинской области от 15 июня 2017 года № 1. Зарегистрировано Департаментом юстиции Актюбинской области 22 июня 2017 года № 5549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Бадамшинского сельского округа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Бадамшинского сельского округа от 4 апреля 2011 года № 1 "О переименовании улицы Мира села Бадамша в улицу имени Жоныса Укубаева" (зарегистрированное в реестре государственной регистрации нормативных правовых актов за № 3-6-121, опубликованное 19 мая 2011 года в районной газете "Каргалы")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слова "селолық", "селосының" заменить словами "ауылдық", "ауылының".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оставляю за собой.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Бадамшинского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Е.Дабилдин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