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11f3" w14:textId="3bb1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признании утратившим силу постановление Кобдинского районного акимата от 12 апреля 2016 года № 114 "Об утверждении методики оценки деятельности административных государственных служащих корпуса "Б" местных исполнительных органов Хобдинского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6 февраля 2017 года № 21. Зарегистрировано Департаментом юстиции Актюбинской области 7 марта 2017 года № 5301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акимата от 12 апреля 2016 года № 114 "Об утверждении методики оценки деятельности административных государственных служащих корпуса "Б" местных исполнительных органов Хобдинского района" (зарегистрированное в Реестре государственной регистрации нормативных правовых актов за № 4894, опубликованное 19 мая 2016 года в районной газете "Қобда").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