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4a71" w14:textId="6354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"Аппарата Кобдинского районного маслихата"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Кобдинского района Актюбинской области от 13 марта 2017 года № 72. Зарегистрировано Департаментом юстиции Актюбинской области 5 апреля 2017 года № 5395. Утратило силу решением Кобдинского районного маслихата Актюбинской области от 12 июня 2020 года № 330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Кобдинского районного маслихата Актюбинской области от 12.06.2020 № 330 (вводится в действие с 01.06.2020).</w:t>
      </w:r>
      <w:r>
        <w:br/>
      </w:r>
      <w:r>
        <w:rPr>
          <w:rFonts w:ascii="Times New Roman"/>
          <w:b w:val="false"/>
          <w:i w:val="false"/>
          <w:color w:val="ff0000"/>
          <w:sz w:val="28"/>
        </w:rPr>
        <w:t xml:space="preserve">
      Сноска. В реквизитах, заголовке, по тексту и в приложении решения на русском языке слова "Хобдинского", "Хобдинский" заменены словами "Кобдинского", "Кобдинский", текст на казахском языке не меняется решением маслихата Кобдинского района Актюбинской области от 22.12.2017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Кобдинский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 выдачи служебного удостоверения государственных служащих государственного учреждения "Аппарат Кобдинского районного маслихата" и его описание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А.Борамбаев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Кобдинского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13 марта 2017 года № 72</w:t>
            </w:r>
          </w:p>
        </w:tc>
      </w:tr>
    </w:tbl>
    <w:bookmarkStart w:name="z6" w:id="3"/>
    <w:p>
      <w:pPr>
        <w:spacing w:after="0"/>
        <w:ind w:left="0"/>
        <w:jc w:val="left"/>
      </w:pPr>
      <w:r>
        <w:rPr>
          <w:rFonts w:ascii="Times New Roman"/>
          <w:b/>
          <w:i w:val="false"/>
          <w:color w:val="000000"/>
        </w:rPr>
        <w:t xml:space="preserve"> Правила выдачи служебного удостоверения государственных служащих государственного учреждения "Аппарат Кобдинского районного маслихата" и его описание</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Кобдинского районного маслихата" и его описание (далее - Правила) определяют порядок выдачи служебного удостоверения государственным служащим аппарата Кобдинского районного маслихата (далее - Аппарат).</w:t>
      </w:r>
    </w:p>
    <w:bookmarkEnd w:id="5"/>
    <w:bookmarkStart w:name="z9"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p>
    <w:bookmarkEnd w:id="6"/>
    <w:bookmarkStart w:name="z10" w:id="7"/>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7"/>
    <w:bookmarkStart w:name="z11" w:id="8"/>
    <w:p>
      <w:pPr>
        <w:spacing w:after="0"/>
        <w:ind w:left="0"/>
        <w:jc w:val="left"/>
      </w:pPr>
      <w:r>
        <w:rPr>
          <w:rFonts w:ascii="Times New Roman"/>
          <w:b/>
          <w:i w:val="false"/>
          <w:color w:val="000000"/>
        </w:rPr>
        <w:t xml:space="preserve"> 2. Порядок выдачи служебного удостоверения</w:t>
      </w:r>
    </w:p>
    <w:bookmarkEnd w:id="8"/>
    <w:bookmarkStart w:name="z12" w:id="9"/>
    <w:p>
      <w:pPr>
        <w:spacing w:after="0"/>
        <w:ind w:left="0"/>
        <w:jc w:val="both"/>
      </w:pPr>
      <w:r>
        <w:rPr>
          <w:rFonts w:ascii="Times New Roman"/>
          <w:b w:val="false"/>
          <w:i w:val="false"/>
          <w:color w:val="000000"/>
          <w:sz w:val="28"/>
        </w:rPr>
        <w:t>
      4. Служебное удостоверение выдается за подписью секретаря Кобдинского районного маслихата (далее - секретарь маслихата).</w:t>
      </w:r>
    </w:p>
    <w:bookmarkEnd w:id="9"/>
    <w:bookmarkStart w:name="z13" w:id="10"/>
    <w:p>
      <w:pPr>
        <w:spacing w:after="0"/>
        <w:ind w:left="0"/>
        <w:jc w:val="both"/>
      </w:pPr>
      <w:r>
        <w:rPr>
          <w:rFonts w:ascii="Times New Roman"/>
          <w:b w:val="false"/>
          <w:i w:val="false"/>
          <w:color w:val="000000"/>
          <w:sz w:val="28"/>
        </w:rPr>
        <w:t>
      5. Служебное удостоверение выдается государственному служащему при назначении на должность, изменении должности, утере, а также порчи ранее выданного удостоверения.</w:t>
      </w:r>
    </w:p>
    <w:bookmarkEnd w:id="10"/>
    <w:p>
      <w:pPr>
        <w:spacing w:after="0"/>
        <w:ind w:left="0"/>
        <w:jc w:val="both"/>
      </w:pPr>
      <w:r>
        <w:rPr>
          <w:rFonts w:ascii="Times New Roman"/>
          <w:b w:val="false"/>
          <w:i w:val="false"/>
          <w:color w:val="000000"/>
          <w:sz w:val="28"/>
        </w:rPr>
        <w:t xml:space="preserve">
      При получении служебного удостоверения государственный служащий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Start w:name="z14" w:id="11"/>
    <w:p>
      <w:pPr>
        <w:spacing w:after="0"/>
        <w:ind w:left="0"/>
        <w:jc w:val="both"/>
      </w:pPr>
      <w:r>
        <w:rPr>
          <w:rFonts w:ascii="Times New Roman"/>
          <w:b w:val="false"/>
          <w:i w:val="false"/>
          <w:color w:val="000000"/>
          <w:sz w:val="28"/>
        </w:rPr>
        <w:t>
      6. Служебные удостоверения и журнал учета хранятся в сейфе кадровой службы Аппарата.</w:t>
      </w:r>
    </w:p>
    <w:bookmarkEnd w:id="11"/>
    <w:bookmarkStart w:name="z15" w:id="12"/>
    <w:p>
      <w:pPr>
        <w:spacing w:after="0"/>
        <w:ind w:left="0"/>
        <w:jc w:val="both"/>
      </w:pPr>
      <w:r>
        <w:rPr>
          <w:rFonts w:ascii="Times New Roman"/>
          <w:b w:val="false"/>
          <w:i w:val="false"/>
          <w:color w:val="000000"/>
          <w:sz w:val="28"/>
        </w:rPr>
        <w:t>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p>
    <w:bookmarkEnd w:id="12"/>
    <w:p>
      <w:pPr>
        <w:spacing w:after="0"/>
        <w:ind w:left="0"/>
        <w:jc w:val="both"/>
      </w:pPr>
      <w:r>
        <w:rPr>
          <w:rFonts w:ascii="Times New Roman"/>
          <w:b w:val="false"/>
          <w:i w:val="false"/>
          <w:color w:val="000000"/>
          <w:sz w:val="28"/>
        </w:rPr>
        <w:t xml:space="preserve">
      При замене служебного удостоверения,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Start w:name="z16" w:id="13"/>
    <w:p>
      <w:pPr>
        <w:spacing w:after="0"/>
        <w:ind w:left="0"/>
        <w:jc w:val="left"/>
      </w:pPr>
      <w:r>
        <w:rPr>
          <w:rFonts w:ascii="Times New Roman"/>
          <w:b/>
          <w:i w:val="false"/>
          <w:color w:val="000000"/>
        </w:rPr>
        <w:t xml:space="preserve"> 3. Описание служебного удостоверения</w:t>
      </w:r>
    </w:p>
    <w:bookmarkEnd w:id="13"/>
    <w:bookmarkStart w:name="z17" w:id="14"/>
    <w:p>
      <w:pPr>
        <w:spacing w:after="0"/>
        <w:ind w:left="0"/>
        <w:jc w:val="both"/>
      </w:pPr>
      <w:r>
        <w:rPr>
          <w:rFonts w:ascii="Times New Roman"/>
          <w:b w:val="false"/>
          <w:i w:val="false"/>
          <w:color w:val="000000"/>
          <w:sz w:val="28"/>
        </w:rPr>
        <w:t>
      8.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p>
    <w:bookmarkEnd w:id="14"/>
    <w:bookmarkStart w:name="z18" w:id="15"/>
    <w:p>
      <w:pPr>
        <w:spacing w:after="0"/>
        <w:ind w:left="0"/>
        <w:jc w:val="both"/>
      </w:pPr>
      <w:r>
        <w:rPr>
          <w:rFonts w:ascii="Times New Roman"/>
          <w:b w:val="false"/>
          <w:i w:val="false"/>
          <w:color w:val="000000"/>
          <w:sz w:val="28"/>
        </w:rPr>
        <w:t xml:space="preserve">
      9.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"ҚОБДА АУДАНДЫҚ МӘСЛИХАТЫНЫҢ АППАРАТЫ". </w:t>
      </w:r>
    </w:p>
    <w:bookmarkEnd w:id="15"/>
    <w:bookmarkStart w:name="z19" w:id="16"/>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"ҚОБДА АУДАНДЫҚ МӘСЛИХАТЫНЫҢ АППАРАТЫ", "АППАРАТ КОБДИНСКОГО РАЙОННОГО МАСЛИХАТА".</w:t>
      </w:r>
    </w:p>
    <w:bookmarkEnd w:id="16"/>
    <w:bookmarkStart w:name="z20" w:id="17"/>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p>
    <w:bookmarkEnd w:id="17"/>
    <w:bookmarkStart w:name="z21" w:id="18"/>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 (выдается сроком на два года).</w:t>
      </w:r>
    </w:p>
    <w:bookmarkEnd w:id="18"/>
    <w:bookmarkStart w:name="z22" w:id="19"/>
    <w:p>
      <w:pPr>
        <w:spacing w:after="0"/>
        <w:ind w:left="0"/>
        <w:jc w:val="left"/>
      </w:pPr>
      <w:r>
        <w:rPr>
          <w:rFonts w:ascii="Times New Roman"/>
          <w:b/>
          <w:i w:val="false"/>
          <w:color w:val="000000"/>
        </w:rPr>
        <w:t xml:space="preserve"> 4. Заключительные положения</w:t>
      </w:r>
    </w:p>
    <w:bookmarkEnd w:id="19"/>
    <w:bookmarkStart w:name="z23" w:id="20"/>
    <w:p>
      <w:pPr>
        <w:spacing w:after="0"/>
        <w:ind w:left="0"/>
        <w:jc w:val="both"/>
      </w:pPr>
      <w:r>
        <w:rPr>
          <w:rFonts w:ascii="Times New Roman"/>
          <w:b w:val="false"/>
          <w:i w:val="false"/>
          <w:color w:val="000000"/>
          <w:sz w:val="28"/>
        </w:rPr>
        <w:t>
      13. Ежегодно, по состоянию на 1 января, кадровой службой проводится сверка соответствия служебных удостоверений их учетным данным.</w:t>
      </w:r>
    </w:p>
    <w:bookmarkEnd w:id="20"/>
    <w:bookmarkStart w:name="z24" w:id="21"/>
    <w:p>
      <w:pPr>
        <w:spacing w:after="0"/>
        <w:ind w:left="0"/>
        <w:jc w:val="both"/>
      </w:pPr>
      <w:r>
        <w:rPr>
          <w:rFonts w:ascii="Times New Roman"/>
          <w:b w:val="false"/>
          <w:i w:val="false"/>
          <w:color w:val="000000"/>
          <w:sz w:val="28"/>
        </w:rPr>
        <w:t>
      14. Общий контроль за порядком заполнения, оформления, учета, выдачи, хранения и уничтожения служебных удостоверений осуществляет руководитель Аппарата.</w:t>
      </w:r>
    </w:p>
    <w:bookmarkEnd w:id="21"/>
    <w:bookmarkStart w:name="z25" w:id="22"/>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p>
    <w:bookmarkEnd w:id="22"/>
    <w:bookmarkStart w:name="z26" w:id="23"/>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3"/>
    <w:bookmarkStart w:name="z27" w:id="24"/>
    <w:p>
      <w:pPr>
        <w:spacing w:after="0"/>
        <w:ind w:left="0"/>
        <w:jc w:val="both"/>
      </w:pPr>
      <w:r>
        <w:rPr>
          <w:rFonts w:ascii="Times New Roman"/>
          <w:b w:val="false"/>
          <w:i w:val="false"/>
          <w:color w:val="000000"/>
          <w:sz w:val="28"/>
        </w:rPr>
        <w:t>
      17. Утерянные служебные удостоверения через средства массовой информации объявляются недействительными, о чем информируется кадровая служба. Новое служебное удостоверение взамен утерянного выдается кадровой службой после проведения служебного расследования.</w:t>
      </w:r>
    </w:p>
    <w:bookmarkEnd w:id="24"/>
    <w:bookmarkStart w:name="z28" w:id="25"/>
    <w:p>
      <w:pPr>
        <w:spacing w:after="0"/>
        <w:ind w:left="0"/>
        <w:jc w:val="both"/>
      </w:pPr>
      <w:r>
        <w:rPr>
          <w:rFonts w:ascii="Times New Roman"/>
          <w:b w:val="false"/>
          <w:i w:val="false"/>
          <w:color w:val="000000"/>
          <w:sz w:val="28"/>
        </w:rPr>
        <w:t>
      18. При увольнении государственный служащий сдает служебное удостоверение в кадровую службу.</w:t>
      </w:r>
    </w:p>
    <w:bookmarkEnd w:id="25"/>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bookmarkStart w:name="z29" w:id="26"/>
    <w:p>
      <w:pPr>
        <w:spacing w:after="0"/>
        <w:ind w:left="0"/>
        <w:jc w:val="both"/>
      </w:pPr>
      <w:r>
        <w:rPr>
          <w:rFonts w:ascii="Times New Roman"/>
          <w:b w:val="false"/>
          <w:i w:val="false"/>
          <w:color w:val="000000"/>
          <w:sz w:val="28"/>
        </w:rPr>
        <w:t>
      19. Служебные удостоверения, сданные государственными служащими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выдачи служебного </w:t>
            </w:r>
            <w:r>
              <w:br/>
            </w:r>
            <w:r>
              <w:rPr>
                <w:rFonts w:ascii="Times New Roman"/>
                <w:b w:val="false"/>
                <w:i w:val="false"/>
                <w:color w:val="000000"/>
                <w:sz w:val="20"/>
              </w:rPr>
              <w:t xml:space="preserve">удостоверения государственным </w:t>
            </w:r>
            <w:r>
              <w:br/>
            </w:r>
            <w:r>
              <w:rPr>
                <w:rFonts w:ascii="Times New Roman"/>
                <w:b w:val="false"/>
                <w:i w:val="false"/>
                <w:color w:val="000000"/>
                <w:sz w:val="20"/>
              </w:rPr>
              <w:t xml:space="preserve">служащим аппарата </w:t>
            </w:r>
            <w:r>
              <w:br/>
            </w:r>
            <w:r>
              <w:rPr>
                <w:rFonts w:ascii="Times New Roman"/>
                <w:b w:val="false"/>
                <w:i w:val="false"/>
                <w:color w:val="000000"/>
                <w:sz w:val="20"/>
              </w:rPr>
              <w:t xml:space="preserve">Кобдинского районного </w:t>
            </w:r>
            <w:r>
              <w:br/>
            </w:r>
            <w:r>
              <w:rPr>
                <w:rFonts w:ascii="Times New Roman"/>
                <w:b w:val="false"/>
                <w:i w:val="false"/>
                <w:color w:val="000000"/>
                <w:sz w:val="20"/>
              </w:rPr>
              <w:t>маслихата и его описания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аппарата Кобдинского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1960"/>
        <w:gridCol w:w="687"/>
        <w:gridCol w:w="687"/>
        <w:gridCol w:w="879"/>
        <w:gridCol w:w="4064"/>
        <w:gridCol w:w="1961"/>
        <w:gridCol w:w="68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удостоверение (назначение, изменение должности, истечение срока, увольнение, утеря)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аппарата Кобдинского районного маслихата прошнуровывается, пронумеровывается и заверяется подписью сотрудника кадровой службы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