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9ced" w14:textId="ab09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24 апреля 2009 года № 86 "Жер салығының базалық ставкасын жоғарылату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13 марта 2017 года № 70. Зарегистрировано Департаментом юстиции Актюбинской области 10 апреля 2017 года № 5419.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заголовке, по тексту решения на русском языке слова "Хобдинского", "Хобдинский" заменены словами "Кобдинского",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Кобдинского районного маслихата от 24 апреля 2009 года № 86 на казахском языке "Жер салығының базалық ставкасын жоғарылату туралы" (зарегистрированное в Реестре государственной регистрации нормативных правовых актов № 3-7-68, опубликованное 28 мая 2009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 на казахском языке слова "ставкасын", "ставкаларын", "ставкалары" заменить словами "мөлшерлемесін", "мөлшерлемерін", "мөлшерлемелері";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"378"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исключить.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А.Борамбаев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