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5170" w14:textId="ca35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23 декабря 2016 года № 50 "Об утверждении бюджета Кобдинского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19 июня 2017 года № 96. Зарегистрировано Департаментом юстиции Актюбинской области 10 июля 2017 года № 5589.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и в приложении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23 декабря 2016 года № 50 "Об утверждении бюджета Кобдинского района на 2017-2019 годы" (зарегистрированное в Реестре государственной регистрации нормативных правовых актов № 5218, опубликованное 26 января 2017 года в газете "Қобда")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С.Мендигарин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19 июня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23 декабря 2016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4500615,4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2313557,8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128991,8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128991,8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217730,4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928382,5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благоустройства городов и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04"/>
        <w:gridCol w:w="1694"/>
        <w:gridCol w:w="1694"/>
        <w:gridCol w:w="286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-550919,4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149"/>
        <w:gridCol w:w="5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009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