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53c4" w14:textId="c625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Кобдинского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26 июня 2017 года № 152. Зарегистрировано Департаментом юстиции Актюбинской области 12 июля 2017 года № 5591. Утратило силу постановлением акимата Кобдинского района Актюбинской области от 3 декабря 2024 года №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Кобдинского района Актюбинской области от 03.12.2024 № 275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акимат Кобдинского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Кобдинского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Е.К.Калдыгулова.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Кобдинского района от 26 июня 2017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Кобдинского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осуществления выездной торговли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10Б по улице Сакена Сейфуллина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48 по улице Алии Молдагуловой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 по улице Куляш Байсеитовой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7 по улице Алии Молдагуловой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23 по улице Астана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80 по улице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И.Билтабанова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И.Билтабанова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40 по улице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18 по улице Бейбитшилик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 6 по улице Абая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36 по улице Михаила Калинина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19 по улице Желтоксан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11 по улице Астана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10 по улице Желтоксан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30 по улице Жакана Мукатова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 20 по улице Куаныша Бекеева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Терисаккан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5 по улице Абая Кунанбаева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20 по улице Ивана Пятковского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 50 по улице Кобланды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Акрапский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Акрап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35 по улице Тауелсиздик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70 по улице Астана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10 по улице Бейбитшилик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16 по улице Жана курылыс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17 по улице Кобланды батыра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И.Курманова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6 по улице Тауелсиздик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10 по улице Абая Кунанбаева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52 по улице Есет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5 по улице Астана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24 по улице Абат Байтака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 по улице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24 по улице Тауелсиздик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