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a1b3a" w14:textId="51a1b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 по Кобдинскому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Кобдинского района Актюбинской области от 20 ноября 2017 года № 112. Зарегистрировано Департаментом юстиции Актюбинской области 4 декабря 2017 года № 5720. Утратило силу решением Кобдинского районного маслихата Актюбинской области от 30 декабря 2021 года № 135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Кобдинского районного маслихата Актюбинской области от 30.12.2021 № 135 (вводится в действие по истечении десяти календарных дней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Кобдинский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управления бесхозяйными отходами, признанными решением суда поступившими в коммунальную собственность Кобдинского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М.Шарипов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20 ноября 2017 года № 112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 по Кобдинскому району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Кобдинского района, разработаны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(далее – отходы).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Передача отходов в коммунальную собственность осуществляется на основании судебного решения.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бесхозяйными отходами осуществляется местным исполнительным органом района (далее – местный исполнительный орган).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целей управления отходами местным исполнительным органом создается комиссия из представителей заинтересованных структурных подразделений (далее - Комиссия).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Органом по организации работ по управлению отходами определяется государственное учреждение "Кобдинский районный отдел жилищно-коммунального хозяйства пассажирского транспорта и автомобильных дорог". 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бесхозяйными отходами – это деятельность по оценке, учету, дальнейшему использованию, реализации, утилизации и удалению отходов. 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отходов осуществляется в соответствии с правилами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Кобдинского районного маслихата Актюбинской области от 09.04.2020 </w:t>
      </w:r>
      <w:r>
        <w:rPr>
          <w:rFonts w:ascii="Times New Roman"/>
          <w:b w:val="false"/>
          <w:i w:val="false"/>
          <w:color w:val="00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работы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законодательства Республики Казахстан.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процессе обращения с отходами соблюдаются требования, предусмотренные экологическим законодательством Республики Казахстан. 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